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F1DAF" w14:textId="6F395F30" w:rsidR="00F31F92" w:rsidRPr="00AB5916" w:rsidRDefault="00F31F92" w:rsidP="00875424">
      <w:pPr>
        <w:pStyle w:val="berschrift2nummeriert"/>
        <w:numPr>
          <w:ilvl w:val="0"/>
          <w:numId w:val="0"/>
        </w:numPr>
        <w:spacing w:before="0"/>
      </w:pPr>
      <w:bookmarkStart w:id="0" w:name="_Toc152252440"/>
      <w:r w:rsidRPr="00AB5916">
        <w:t>Projektbeschreibung &amp; Projektantrag</w:t>
      </w:r>
      <w:bookmarkEnd w:id="0"/>
      <w:r w:rsidRPr="00AB5916">
        <w:t xml:space="preserve"> </w:t>
      </w:r>
      <w:r w:rsidR="00B54EB2">
        <w:t>für Kleinprojekte</w:t>
      </w:r>
    </w:p>
    <w:p w14:paraId="7DA2B1EA" w14:textId="77777777" w:rsidR="00F31F92" w:rsidRPr="00C97F76" w:rsidRDefault="00F31F92" w:rsidP="00F31F92">
      <w:pPr>
        <w:rPr>
          <w:b/>
          <w:sz w:val="24"/>
          <w:szCs w:val="24"/>
        </w:rPr>
      </w:pPr>
      <w:r w:rsidRPr="00C97F76">
        <w:rPr>
          <w:b/>
          <w:sz w:val="24"/>
          <w:szCs w:val="24"/>
        </w:rPr>
        <w:t>Allgemeine Angaben zum Projekt</w:t>
      </w: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4804"/>
        <w:gridCol w:w="4263"/>
      </w:tblGrid>
      <w:tr w:rsidR="00F31F92" w14:paraId="6A7BE3BC" w14:textId="77777777" w:rsidTr="00B54EB2">
        <w:tc>
          <w:tcPr>
            <w:tcW w:w="4801" w:type="dxa"/>
          </w:tcPr>
          <w:p w14:paraId="65905B10" w14:textId="77777777" w:rsidR="00F31F92" w:rsidRDefault="00F31F92" w:rsidP="00CE203B">
            <w:r>
              <w:t>Vorname &amp; Name der Studierenden</w:t>
            </w:r>
          </w:p>
        </w:tc>
        <w:tc>
          <w:tcPr>
            <w:tcW w:w="4260" w:type="dxa"/>
          </w:tcPr>
          <w:p w14:paraId="6E0254CB" w14:textId="77777777" w:rsidR="00F31F92" w:rsidRDefault="00F31F92" w:rsidP="00CE203B"/>
        </w:tc>
      </w:tr>
      <w:tr w:rsidR="00F31F92" w:rsidRPr="00314572" w14:paraId="4DC0B24B" w14:textId="77777777" w:rsidTr="00B54EB2">
        <w:tc>
          <w:tcPr>
            <w:tcW w:w="4801" w:type="dxa"/>
          </w:tcPr>
          <w:p w14:paraId="2DDC8408" w14:textId="77777777" w:rsidR="00F31F92" w:rsidRPr="00314572" w:rsidRDefault="00F31F92" w:rsidP="00CE203B">
            <w:r w:rsidRPr="00314572">
              <w:t>Studiengang &amp; Semester</w:t>
            </w:r>
          </w:p>
        </w:tc>
        <w:tc>
          <w:tcPr>
            <w:tcW w:w="4260" w:type="dxa"/>
          </w:tcPr>
          <w:p w14:paraId="7FC1ED7C" w14:textId="77777777" w:rsidR="00F31F92" w:rsidRPr="00314572" w:rsidRDefault="00F31F92" w:rsidP="00CE203B"/>
        </w:tc>
      </w:tr>
      <w:tr w:rsidR="00F31F92" w:rsidRPr="00314572" w14:paraId="2231F7B1" w14:textId="77777777" w:rsidTr="00B54EB2">
        <w:tc>
          <w:tcPr>
            <w:tcW w:w="4801" w:type="dxa"/>
          </w:tcPr>
          <w:p w14:paraId="7484D803" w14:textId="77777777" w:rsidR="00F31F92" w:rsidRPr="00314572" w:rsidRDefault="00F31F92" w:rsidP="00CE203B">
            <w:r w:rsidRPr="00314572">
              <w:t>Projektname</w:t>
            </w:r>
          </w:p>
        </w:tc>
        <w:tc>
          <w:tcPr>
            <w:tcW w:w="4260" w:type="dxa"/>
          </w:tcPr>
          <w:p w14:paraId="275FD318" w14:textId="77777777" w:rsidR="00F31F92" w:rsidRPr="00314572" w:rsidRDefault="00F31F92" w:rsidP="00CE203B"/>
        </w:tc>
      </w:tr>
      <w:tr w:rsidR="00F31F92" w:rsidRPr="00314572" w14:paraId="256FC19A" w14:textId="77777777" w:rsidTr="00B54EB2">
        <w:tc>
          <w:tcPr>
            <w:tcW w:w="4801" w:type="dxa"/>
          </w:tcPr>
          <w:p w14:paraId="60EA5287" w14:textId="77777777" w:rsidR="00F31F92" w:rsidRPr="00314572" w:rsidRDefault="00F31F92" w:rsidP="00CE203B">
            <w:r w:rsidRPr="00314572">
              <w:t xml:space="preserve">Kontaktangaben </w:t>
            </w:r>
            <w:proofErr w:type="spellStart"/>
            <w:r w:rsidRPr="00314572">
              <w:t>Projektpartner:innen</w:t>
            </w:r>
            <w:proofErr w:type="spellEnd"/>
            <w:r>
              <w:t xml:space="preserve"> (</w:t>
            </w:r>
            <w:r w:rsidRPr="00314572">
              <w:t>falls vorhanden</w:t>
            </w:r>
            <w:r>
              <w:t>)</w:t>
            </w:r>
          </w:p>
        </w:tc>
        <w:tc>
          <w:tcPr>
            <w:tcW w:w="4260" w:type="dxa"/>
          </w:tcPr>
          <w:p w14:paraId="186CEA93" w14:textId="77777777" w:rsidR="00F31F92" w:rsidRPr="00314572" w:rsidRDefault="00F31F92" w:rsidP="00CE203B"/>
        </w:tc>
      </w:tr>
      <w:tr w:rsidR="00F31F92" w:rsidRPr="00314572" w14:paraId="662670C4" w14:textId="77777777" w:rsidTr="00B54EB2">
        <w:tc>
          <w:tcPr>
            <w:tcW w:w="4801" w:type="dxa"/>
          </w:tcPr>
          <w:p w14:paraId="4B62ED43" w14:textId="77777777" w:rsidR="00F31F92" w:rsidRPr="00EF0FBD" w:rsidRDefault="00F31F92" w:rsidP="00CE203B">
            <w:r w:rsidRPr="00EF0FBD">
              <w:t>Zeitraum des Projekts</w:t>
            </w:r>
          </w:p>
        </w:tc>
        <w:tc>
          <w:tcPr>
            <w:tcW w:w="4260" w:type="dxa"/>
          </w:tcPr>
          <w:p w14:paraId="2D3505A6" w14:textId="77777777" w:rsidR="00F31F92" w:rsidRPr="00314572" w:rsidRDefault="00F31F92" w:rsidP="00CE203B"/>
        </w:tc>
      </w:tr>
    </w:tbl>
    <w:tbl>
      <w:tblPr>
        <w:tblStyle w:val="Tabellenraster"/>
        <w:tblpPr w:leftFromText="141" w:rightFromText="141" w:vertAnchor="text" w:horzAnchor="margin" w:tblpY="837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B54EB2" w:rsidRPr="00AA5861" w14:paraId="1BEC2F7A" w14:textId="77777777" w:rsidTr="00B54EB2">
        <w:tc>
          <w:tcPr>
            <w:tcW w:w="9067" w:type="dxa"/>
            <w:shd w:val="clear" w:color="auto" w:fill="00B050"/>
          </w:tcPr>
          <w:p w14:paraId="1E4D70C6" w14:textId="77777777" w:rsidR="00B54EB2" w:rsidRPr="0037667D" w:rsidRDefault="00B54EB2" w:rsidP="00B54EB2">
            <w:pPr>
              <w:widowControl w:val="0"/>
              <w:rPr>
                <w:rFonts w:ascii="Arial" w:hAnsi="Arial" w:cs="Arial"/>
                <w:b/>
                <w:bCs/>
                <w:color w:val="FFFFFF"/>
                <w:sz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4"/>
              </w:rPr>
              <w:t>Projektbeschrieb</w:t>
            </w:r>
          </w:p>
        </w:tc>
      </w:tr>
      <w:tr w:rsidR="00B54EB2" w:rsidRPr="00314572" w14:paraId="6420DF6A" w14:textId="77777777" w:rsidTr="00B54EB2">
        <w:tc>
          <w:tcPr>
            <w:tcW w:w="9067" w:type="dxa"/>
          </w:tcPr>
          <w:p w14:paraId="4EE6231A" w14:textId="77777777" w:rsidR="00B54EB2" w:rsidRPr="00E17A6A" w:rsidRDefault="00B54EB2" w:rsidP="00B54EB2">
            <w:pPr>
              <w:rPr>
                <w:b/>
              </w:rPr>
            </w:pPr>
            <w:r>
              <w:rPr>
                <w:b/>
              </w:rPr>
              <w:t>Was beinhaltet das Projekt und wie sieht Ihr Beitrag aus</w:t>
            </w:r>
            <w:r w:rsidRPr="00E17A6A">
              <w:rPr>
                <w:b/>
              </w:rPr>
              <w:t>?</w:t>
            </w:r>
          </w:p>
          <w:p w14:paraId="6DDD76BB" w14:textId="77777777" w:rsidR="00B54EB2" w:rsidRPr="0037667D" w:rsidRDefault="00B54EB2" w:rsidP="00B54EB2"/>
        </w:tc>
      </w:tr>
    </w:tbl>
    <w:p w14:paraId="6BC109A2" w14:textId="77777777" w:rsidR="00F31F92" w:rsidRDefault="00F31F92" w:rsidP="00F31F92">
      <w:pPr>
        <w:rPr>
          <w:b/>
          <w:sz w:val="24"/>
          <w:szCs w:val="24"/>
        </w:rPr>
      </w:pPr>
    </w:p>
    <w:p w14:paraId="16016D66" w14:textId="4FCEB24D" w:rsidR="00B54EB2" w:rsidRDefault="00B54EB2" w:rsidP="00F31F92">
      <w:pPr>
        <w:rPr>
          <w:b/>
          <w:sz w:val="24"/>
          <w:szCs w:val="24"/>
        </w:rPr>
      </w:pPr>
      <w:r w:rsidRPr="00C97F76">
        <w:rPr>
          <w:b/>
          <w:sz w:val="24"/>
          <w:szCs w:val="24"/>
        </w:rPr>
        <w:t>Kurzbeschreibung des Projekts (Wirkungslogik IOOI)</w:t>
      </w:r>
      <w:r w:rsidRPr="00252BD0">
        <w:rPr>
          <w:b/>
          <w:sz w:val="24"/>
          <w:szCs w:val="24"/>
          <w:vertAlign w:val="superscript"/>
        </w:rPr>
        <w:footnoteReference w:id="2"/>
      </w:r>
    </w:p>
    <w:p w14:paraId="679B8469" w14:textId="0D8677E3" w:rsidR="00F31F92" w:rsidRPr="00C97F76" w:rsidRDefault="00F31F92" w:rsidP="00F31F92">
      <w:pPr>
        <w:rPr>
          <w:b/>
          <w:sz w:val="24"/>
          <w:szCs w:val="24"/>
        </w:rPr>
      </w:pP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F31F92" w:rsidRPr="00AA5861" w14:paraId="59C288E3" w14:textId="77777777" w:rsidTr="609B021F">
        <w:tc>
          <w:tcPr>
            <w:tcW w:w="9067" w:type="dxa"/>
            <w:shd w:val="clear" w:color="auto" w:fill="00B050"/>
          </w:tcPr>
          <w:p w14:paraId="54339406" w14:textId="77777777" w:rsidR="00F31F92" w:rsidRPr="00AA5861" w:rsidRDefault="00F31F92" w:rsidP="00CE203B">
            <w:pPr>
              <w:widowControl w:val="0"/>
              <w:rPr>
                <w:rFonts w:ascii="Arial" w:hAnsi="Arial" w:cs="Arial"/>
                <w:b/>
                <w:bCs/>
                <w:color w:val="FFFFFF"/>
                <w:sz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4"/>
              </w:rPr>
              <w:t>Impact</w:t>
            </w:r>
          </w:p>
        </w:tc>
      </w:tr>
      <w:tr w:rsidR="00F31F92" w:rsidRPr="00314572" w14:paraId="30227713" w14:textId="77777777" w:rsidTr="609B021F">
        <w:tc>
          <w:tcPr>
            <w:tcW w:w="9067" w:type="dxa"/>
          </w:tcPr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841"/>
            </w:tblGrid>
            <w:tr w:rsidR="00EB3893" w14:paraId="5536C8C3" w14:textId="77777777" w:rsidTr="00B54EB2">
              <w:tc>
                <w:tcPr>
                  <w:tcW w:w="8841" w:type="dxa"/>
                  <w:tcBorders>
                    <w:top w:val="nil"/>
                    <w:bottom w:val="nil"/>
                  </w:tcBorders>
                </w:tcPr>
                <w:p w14:paraId="334E92E7" w14:textId="05EC34A9" w:rsidR="00EB3893" w:rsidRPr="00F14086" w:rsidRDefault="00EB3893" w:rsidP="00CE203B">
                  <w:pPr>
                    <w:rPr>
                      <w:bCs/>
                    </w:rPr>
                  </w:pPr>
                  <w:r w:rsidRPr="00E17A6A">
                    <w:rPr>
                      <w:b/>
                    </w:rPr>
                    <w:t xml:space="preserve">Was soll das Projekt </w:t>
                  </w:r>
                  <w:r w:rsidR="00D973C4">
                    <w:rPr>
                      <w:b/>
                    </w:rPr>
                    <w:t xml:space="preserve">zur Nachhaltigen Entwicklung </w:t>
                  </w:r>
                  <w:r w:rsidR="006206C3">
                    <w:rPr>
                      <w:b/>
                    </w:rPr>
                    <w:t>beitragen</w:t>
                  </w:r>
                  <w:r w:rsidR="00485978">
                    <w:rPr>
                      <w:b/>
                    </w:rPr>
                    <w:t>?</w:t>
                  </w:r>
                  <w:r w:rsidR="00F14086">
                    <w:rPr>
                      <w:b/>
                    </w:rPr>
                    <w:br/>
                  </w:r>
                  <w:r w:rsidR="00F14086">
                    <w:rPr>
                      <w:bCs/>
                    </w:rPr>
                    <w:t xml:space="preserve">Begründen Sie </w:t>
                  </w:r>
                  <w:r w:rsidR="00FD64D3">
                    <w:rPr>
                      <w:bCs/>
                    </w:rPr>
                    <w:t xml:space="preserve">in Stichworten </w:t>
                  </w:r>
                  <w:r w:rsidR="00F14086">
                    <w:rPr>
                      <w:bCs/>
                    </w:rPr>
                    <w:t xml:space="preserve">mit den SDGs, indem Sie </w:t>
                  </w:r>
                  <w:r w:rsidR="003F052F">
                    <w:rPr>
                      <w:bCs/>
                    </w:rPr>
                    <w:t>mehrere miteinander vernetzen.</w:t>
                  </w:r>
                </w:p>
                <w:p w14:paraId="5E72EF09" w14:textId="77777777" w:rsidR="00EB3893" w:rsidRDefault="00EB3893" w:rsidP="00CE203B">
                  <w:pPr>
                    <w:rPr>
                      <w:b/>
                    </w:rPr>
                  </w:pPr>
                </w:p>
                <w:p w14:paraId="709D14E0" w14:textId="0671FFE7" w:rsidR="0089107C" w:rsidRDefault="0089107C" w:rsidP="00CE203B"/>
              </w:tc>
            </w:tr>
          </w:tbl>
          <w:p w14:paraId="1DDFDCB3" w14:textId="77777777" w:rsidR="00F31F92" w:rsidRPr="0037667D" w:rsidRDefault="00F31F92" w:rsidP="00CE203B"/>
        </w:tc>
      </w:tr>
    </w:tbl>
    <w:p w14:paraId="0396E1F1" w14:textId="77777777" w:rsidR="00F31F92" w:rsidRDefault="00F31F92" w:rsidP="00F31F92"/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F31F92" w:rsidRPr="00AA5861" w14:paraId="11C53A48" w14:textId="77777777" w:rsidTr="00CE203B">
        <w:tc>
          <w:tcPr>
            <w:tcW w:w="9067" w:type="dxa"/>
            <w:shd w:val="clear" w:color="auto" w:fill="00B050"/>
          </w:tcPr>
          <w:p w14:paraId="3A0FF8B6" w14:textId="77777777" w:rsidR="00F31F92" w:rsidRPr="0037667D" w:rsidRDefault="00F31F92" w:rsidP="00CE203B">
            <w:pPr>
              <w:widowControl w:val="0"/>
              <w:rPr>
                <w:rFonts w:ascii="Arial" w:hAnsi="Arial" w:cs="Arial"/>
                <w:b/>
                <w:bCs/>
                <w:color w:val="FFFFFF"/>
                <w:sz w:val="24"/>
              </w:rPr>
            </w:pPr>
            <w:r w:rsidRPr="0037667D">
              <w:rPr>
                <w:rFonts w:ascii="Arial" w:hAnsi="Arial" w:cs="Arial"/>
                <w:b/>
                <w:bCs/>
                <w:color w:val="FFFFFF"/>
                <w:sz w:val="24"/>
              </w:rPr>
              <w:t>Input</w:t>
            </w:r>
          </w:p>
        </w:tc>
      </w:tr>
      <w:tr w:rsidR="00B54EB2" w:rsidRPr="00AA5861" w14:paraId="2F6B6F74" w14:textId="77777777" w:rsidTr="00B54EB2">
        <w:tc>
          <w:tcPr>
            <w:tcW w:w="9067" w:type="dxa"/>
            <w:shd w:val="clear" w:color="auto" w:fill="auto"/>
          </w:tcPr>
          <w:p w14:paraId="09968A28" w14:textId="5FE35912" w:rsidR="00B54EB2" w:rsidRDefault="00B54EB2" w:rsidP="00B54EB2">
            <w:pPr>
              <w:rPr>
                <w:b/>
              </w:rPr>
            </w:pPr>
            <w:r w:rsidRPr="00B54EB2">
              <w:rPr>
                <w:b/>
              </w:rPr>
              <w:t>Was müssen Sie vorbereiten/ planen und berücksichtigen, damit das Projekt funktioniert?</w:t>
            </w:r>
            <w:r w:rsidR="00191ACC">
              <w:rPr>
                <w:b/>
              </w:rPr>
              <w:t xml:space="preserve"> </w:t>
            </w:r>
            <w:r w:rsidR="00520A3C" w:rsidRPr="00D01A0D">
              <w:rPr>
                <w:b/>
                <w:i/>
                <w:iCs/>
              </w:rPr>
              <w:t>Falls Sie mit eine</w:t>
            </w:r>
            <w:r w:rsidR="003C2503" w:rsidRPr="00D01A0D">
              <w:rPr>
                <w:b/>
                <w:i/>
                <w:iCs/>
              </w:rPr>
              <w:t xml:space="preserve">r </w:t>
            </w:r>
            <w:proofErr w:type="spellStart"/>
            <w:r w:rsidR="003C2503" w:rsidRPr="00D01A0D">
              <w:rPr>
                <w:b/>
                <w:i/>
                <w:iCs/>
              </w:rPr>
              <w:t>Porjektpartner:in</w:t>
            </w:r>
            <w:proofErr w:type="spellEnd"/>
            <w:r w:rsidR="003C2503" w:rsidRPr="00D01A0D">
              <w:rPr>
                <w:b/>
                <w:i/>
                <w:iCs/>
              </w:rPr>
              <w:t xml:space="preserve"> </w:t>
            </w:r>
            <w:r w:rsidR="00D01A0D" w:rsidRPr="00D01A0D">
              <w:rPr>
                <w:b/>
                <w:i/>
                <w:iCs/>
              </w:rPr>
              <w:t>zusammenarbeiten</w:t>
            </w:r>
            <w:r w:rsidR="003C2503" w:rsidRPr="00D01A0D">
              <w:rPr>
                <w:b/>
                <w:i/>
                <w:iCs/>
              </w:rPr>
              <w:t>, wie sieht diese Zusammenarbeit aus?</w:t>
            </w:r>
            <w:r w:rsidR="00D01A0D">
              <w:rPr>
                <w:b/>
              </w:rPr>
              <w:t xml:space="preserve"> </w:t>
            </w:r>
            <w:r w:rsidR="00191ACC" w:rsidRPr="00191ACC">
              <w:rPr>
                <w:bCs/>
              </w:rPr>
              <w:t>(Anhaltspunkte finden Sie weiter unten)</w:t>
            </w:r>
          </w:p>
          <w:p w14:paraId="5A2F8D30" w14:textId="77777777" w:rsidR="00B11A71" w:rsidRDefault="00B11A71" w:rsidP="00B54EB2">
            <w:pPr>
              <w:rPr>
                <w:rFonts w:ascii="Arial" w:hAnsi="Arial" w:cs="Arial"/>
                <w:b/>
                <w:bCs/>
                <w:color w:val="FFFFFF"/>
                <w:sz w:val="24"/>
              </w:rPr>
            </w:pPr>
          </w:p>
          <w:p w14:paraId="20BA8ACC" w14:textId="505E3557" w:rsidR="00B11A71" w:rsidRPr="0037667D" w:rsidRDefault="00B11A71" w:rsidP="00B54EB2">
            <w:pPr>
              <w:rPr>
                <w:rFonts w:ascii="Arial" w:hAnsi="Arial" w:cs="Arial"/>
                <w:b/>
                <w:bCs/>
                <w:color w:val="FFFFFF"/>
                <w:sz w:val="24"/>
              </w:rPr>
            </w:pPr>
          </w:p>
        </w:tc>
      </w:tr>
      <w:tr w:rsidR="00F31F92" w:rsidRPr="00314572" w14:paraId="3888E231" w14:textId="77777777" w:rsidTr="00CE203B">
        <w:tc>
          <w:tcPr>
            <w:tcW w:w="9067" w:type="dxa"/>
          </w:tcPr>
          <w:p w14:paraId="79C8501E" w14:textId="77777777" w:rsidR="00F31F92" w:rsidRPr="00345ACE" w:rsidRDefault="00F31F92" w:rsidP="00CE203B">
            <w:pPr>
              <w:rPr>
                <w:b/>
              </w:rPr>
            </w:pPr>
            <w:r w:rsidRPr="00345ACE">
              <w:rPr>
                <w:b/>
              </w:rPr>
              <w:t xml:space="preserve">Wann und in welchen Formen werden Projekt- und Lernfortschritte reflektiert? </w:t>
            </w:r>
          </w:p>
          <w:p w14:paraId="0A9810A3" w14:textId="77777777" w:rsidR="00F31F92" w:rsidRDefault="00F31F92" w:rsidP="00CE203B">
            <w:pPr>
              <w:rPr>
                <w:b/>
              </w:rPr>
            </w:pPr>
          </w:p>
          <w:p w14:paraId="01B4EFAA" w14:textId="77777777" w:rsidR="00B11A71" w:rsidRDefault="00B11A71" w:rsidP="00CE203B">
            <w:pPr>
              <w:rPr>
                <w:b/>
              </w:rPr>
            </w:pPr>
          </w:p>
          <w:p w14:paraId="14B6813E" w14:textId="77777777" w:rsidR="00B11A71" w:rsidRPr="00E17A6A" w:rsidRDefault="00B11A71" w:rsidP="00CE203B">
            <w:pPr>
              <w:rPr>
                <w:b/>
              </w:rPr>
            </w:pPr>
          </w:p>
        </w:tc>
      </w:tr>
    </w:tbl>
    <w:p w14:paraId="0DC10829" w14:textId="77777777" w:rsidR="00233402" w:rsidRDefault="00233402" w:rsidP="00F31F92">
      <w:pPr>
        <w:rPr>
          <w:b/>
          <w:sz w:val="24"/>
          <w:szCs w:val="24"/>
        </w:rPr>
      </w:pPr>
    </w:p>
    <w:p w14:paraId="074F2D99" w14:textId="77777777" w:rsidR="00233402" w:rsidRDefault="00233402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4AF1F4D8" w14:textId="4162D341" w:rsidR="00F31F92" w:rsidRDefault="00F31F92" w:rsidP="00F31F92">
      <w:pPr>
        <w:rPr>
          <w:b/>
          <w:sz w:val="24"/>
          <w:szCs w:val="24"/>
        </w:rPr>
      </w:pPr>
      <w:r w:rsidRPr="00C97F76">
        <w:rPr>
          <w:b/>
          <w:sz w:val="24"/>
          <w:szCs w:val="24"/>
        </w:rPr>
        <w:lastRenderedPageBreak/>
        <w:t>Meilensteinplanung</w:t>
      </w:r>
      <w:r w:rsidR="00B54EB2">
        <w:rPr>
          <w:b/>
          <w:sz w:val="24"/>
          <w:szCs w:val="24"/>
        </w:rPr>
        <w:t>: Begriffssammlung</w:t>
      </w:r>
    </w:p>
    <w:p w14:paraId="193D3EB5" w14:textId="3FA5AEB5" w:rsidR="004847F3" w:rsidRPr="001341FB" w:rsidRDefault="00B54EB2" w:rsidP="00B3097C">
      <w:r>
        <w:t>Hier finden Sie typische Meilensteine in der Projektplanung. Gehen Sie diese durch und überlegen Sie, ob diese Sie betreffen.</w:t>
      </w:r>
      <w:r w:rsidR="004847F3">
        <w:t xml:space="preserve"> </w:t>
      </w:r>
      <w:r w:rsidR="002A45A5">
        <w:br/>
      </w:r>
    </w:p>
    <w:p w14:paraId="48C9C70D" w14:textId="77777777" w:rsidR="004847F3" w:rsidRDefault="004847F3" w:rsidP="00CE203B">
      <w:pPr>
        <w:widowControl w:val="0"/>
        <w:rPr>
          <w:rFonts w:ascii="Arial" w:hAnsi="Arial" w:cs="Arial"/>
          <w:b/>
          <w:bCs/>
          <w:sz w:val="24"/>
        </w:rPr>
        <w:sectPr w:rsidR="004847F3" w:rsidSect="004A5D98">
          <w:headerReference w:type="default" r:id="rId11"/>
          <w:footerReference w:type="default" r:id="rId12"/>
          <w:pgSz w:w="11906" w:h="16838"/>
          <w:pgMar w:top="1985" w:right="1134" w:bottom="1134" w:left="1701" w:header="1276" w:footer="522" w:gutter="0"/>
          <w:cols w:space="708"/>
          <w:docGrid w:linePitch="360"/>
        </w:sectPr>
      </w:pPr>
    </w:p>
    <w:p w14:paraId="474C39EE" w14:textId="77777777" w:rsidR="004847F3" w:rsidRPr="004847F3" w:rsidRDefault="004847F3" w:rsidP="002A45A5">
      <w:pPr>
        <w:widowControl w:val="0"/>
        <w:spacing w:line="240" w:lineRule="auto"/>
        <w:rPr>
          <w:rFonts w:ascii="Arial" w:hAnsi="Arial" w:cs="Arial"/>
          <w:b/>
          <w:bCs/>
          <w:sz w:val="18"/>
          <w:szCs w:val="18"/>
        </w:rPr>
      </w:pPr>
      <w:r w:rsidRPr="004847F3">
        <w:rPr>
          <w:rFonts w:ascii="Arial" w:hAnsi="Arial" w:cs="Arial"/>
          <w:b/>
          <w:bCs/>
          <w:sz w:val="18"/>
          <w:szCs w:val="18"/>
        </w:rPr>
        <w:t>Vor dem Projekt</w:t>
      </w:r>
    </w:p>
    <w:p w14:paraId="52573B52" w14:textId="25055EEB" w:rsidR="004847F3" w:rsidRPr="004847F3" w:rsidRDefault="00283919" w:rsidP="002A45A5">
      <w:pPr>
        <w:widowControl w:val="0"/>
        <w:numPr>
          <w:ilvl w:val="0"/>
          <w:numId w:val="8"/>
        </w:numPr>
        <w:spacing w:line="240" w:lineRule="auto"/>
        <w:ind w:left="227" w:hanging="227"/>
        <w:rPr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Bedarf identifizieren</w:t>
      </w:r>
    </w:p>
    <w:p w14:paraId="778BAD26" w14:textId="77777777" w:rsidR="004847F3" w:rsidRPr="004847F3" w:rsidRDefault="004847F3" w:rsidP="002A45A5">
      <w:pPr>
        <w:widowControl w:val="0"/>
        <w:numPr>
          <w:ilvl w:val="0"/>
          <w:numId w:val="8"/>
        </w:numPr>
        <w:spacing w:line="240" w:lineRule="auto"/>
        <w:ind w:left="227" w:hanging="227"/>
        <w:rPr>
          <w:sz w:val="18"/>
          <w:szCs w:val="18"/>
        </w:rPr>
      </w:pPr>
      <w:r w:rsidRPr="004847F3">
        <w:rPr>
          <w:rFonts w:ascii="Arial" w:hAnsi="Arial" w:cs="Arial"/>
          <w:sz w:val="18"/>
          <w:szCs w:val="18"/>
        </w:rPr>
        <w:t>Projektskizze</w:t>
      </w:r>
    </w:p>
    <w:p w14:paraId="447E8E61" w14:textId="5CC3BB77" w:rsidR="004847F3" w:rsidRPr="004847F3" w:rsidRDefault="0015470D" w:rsidP="002A45A5">
      <w:pPr>
        <w:widowControl w:val="0"/>
        <w:numPr>
          <w:ilvl w:val="0"/>
          <w:numId w:val="8"/>
        </w:numPr>
        <w:spacing w:line="240" w:lineRule="auto"/>
        <w:ind w:left="227" w:hanging="227"/>
        <w:rPr>
          <w:sz w:val="18"/>
          <w:szCs w:val="18"/>
        </w:rPr>
      </w:pPr>
      <w:proofErr w:type="spellStart"/>
      <w:r>
        <w:rPr>
          <w:sz w:val="18"/>
          <w:szCs w:val="18"/>
        </w:rPr>
        <w:t>Projektpartner</w:t>
      </w:r>
      <w:r w:rsidR="004847F3" w:rsidRPr="004847F3">
        <w:rPr>
          <w:sz w:val="18"/>
          <w:szCs w:val="18"/>
        </w:rPr>
        <w:t>:in</w:t>
      </w:r>
      <w:proofErr w:type="spellEnd"/>
    </w:p>
    <w:p w14:paraId="4628F794" w14:textId="724780F8" w:rsidR="004847F3" w:rsidRPr="004847F3" w:rsidRDefault="003A06C8" w:rsidP="002A45A5">
      <w:pPr>
        <w:widowControl w:val="0"/>
        <w:numPr>
          <w:ilvl w:val="0"/>
          <w:numId w:val="8"/>
        </w:numPr>
        <w:spacing w:line="240" w:lineRule="auto"/>
        <w:ind w:left="227" w:hanging="227"/>
        <w:rPr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Coach</w:t>
      </w:r>
    </w:p>
    <w:p w14:paraId="2CAEC887" w14:textId="77777777" w:rsidR="004847F3" w:rsidRPr="004847F3" w:rsidRDefault="004847F3" w:rsidP="002A45A5">
      <w:pPr>
        <w:widowControl w:val="0"/>
        <w:numPr>
          <w:ilvl w:val="0"/>
          <w:numId w:val="8"/>
        </w:numPr>
        <w:spacing w:line="240" w:lineRule="auto"/>
        <w:ind w:left="227" w:hanging="227"/>
        <w:rPr>
          <w:sz w:val="18"/>
          <w:szCs w:val="18"/>
        </w:rPr>
      </w:pPr>
      <w:r w:rsidRPr="004847F3">
        <w:rPr>
          <w:rFonts w:ascii="Arial" w:hAnsi="Arial" w:cs="Arial"/>
          <w:sz w:val="18"/>
          <w:szCs w:val="18"/>
        </w:rPr>
        <w:t>Kooperationsvereinbarung</w:t>
      </w:r>
    </w:p>
    <w:p w14:paraId="2FACE7D6" w14:textId="77777777" w:rsidR="008B0A12" w:rsidRDefault="004847F3" w:rsidP="002A45A5">
      <w:pPr>
        <w:widowControl w:val="0"/>
        <w:numPr>
          <w:ilvl w:val="0"/>
          <w:numId w:val="8"/>
        </w:numPr>
        <w:spacing w:line="240" w:lineRule="auto"/>
        <w:ind w:left="227" w:hanging="227"/>
        <w:rPr>
          <w:rFonts w:ascii="Arial" w:hAnsi="Arial" w:cs="Arial"/>
          <w:b/>
          <w:bCs/>
          <w:sz w:val="18"/>
          <w:szCs w:val="18"/>
        </w:rPr>
      </w:pPr>
      <w:r w:rsidRPr="002C4F74">
        <w:rPr>
          <w:rFonts w:ascii="Arial" w:hAnsi="Arial" w:cs="Arial"/>
          <w:sz w:val="18"/>
          <w:szCs w:val="18"/>
        </w:rPr>
        <w:t>Projektantrag</w:t>
      </w:r>
    </w:p>
    <w:p w14:paraId="7134A384" w14:textId="4C707A2C" w:rsidR="004847F3" w:rsidRPr="002C4F74" w:rsidRDefault="002A45A5" w:rsidP="002A45A5">
      <w:pPr>
        <w:widowControl w:val="0"/>
        <w:spacing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br w:type="column"/>
      </w:r>
      <w:r w:rsidR="004847F3" w:rsidRPr="002C4F74">
        <w:rPr>
          <w:rFonts w:ascii="Arial" w:hAnsi="Arial" w:cs="Arial"/>
          <w:b/>
          <w:bCs/>
          <w:sz w:val="18"/>
          <w:szCs w:val="18"/>
        </w:rPr>
        <w:t>Während des Projekts</w:t>
      </w:r>
    </w:p>
    <w:p w14:paraId="0B71F9D7" w14:textId="77777777" w:rsidR="004847F3" w:rsidRPr="004847F3" w:rsidRDefault="004847F3" w:rsidP="002A45A5">
      <w:pPr>
        <w:widowControl w:val="0"/>
        <w:numPr>
          <w:ilvl w:val="0"/>
          <w:numId w:val="8"/>
        </w:numPr>
        <w:spacing w:line="240" w:lineRule="auto"/>
        <w:ind w:left="227" w:hanging="227"/>
        <w:rPr>
          <w:sz w:val="18"/>
          <w:szCs w:val="18"/>
        </w:rPr>
      </w:pPr>
      <w:r w:rsidRPr="004847F3">
        <w:rPr>
          <w:sz w:val="18"/>
          <w:szCs w:val="18"/>
        </w:rPr>
        <w:t>Finanzierung</w:t>
      </w:r>
    </w:p>
    <w:p w14:paraId="2E8A5C63" w14:textId="53AB1D41" w:rsidR="004847F3" w:rsidRPr="004847F3" w:rsidRDefault="000A0955" w:rsidP="002A45A5">
      <w:pPr>
        <w:widowControl w:val="0"/>
        <w:numPr>
          <w:ilvl w:val="0"/>
          <w:numId w:val="8"/>
        </w:numPr>
        <w:spacing w:line="240" w:lineRule="auto"/>
        <w:ind w:left="227" w:hanging="227"/>
        <w:rPr>
          <w:sz w:val="18"/>
          <w:szCs w:val="18"/>
        </w:rPr>
      </w:pPr>
      <w:r>
        <w:rPr>
          <w:sz w:val="18"/>
          <w:szCs w:val="18"/>
        </w:rPr>
        <w:t>Arbeit am Projekt</w:t>
      </w:r>
    </w:p>
    <w:p w14:paraId="0D070D0C" w14:textId="31866192" w:rsidR="004847F3" w:rsidRPr="004847F3" w:rsidRDefault="004847F3" w:rsidP="002A45A5">
      <w:pPr>
        <w:widowControl w:val="0"/>
        <w:numPr>
          <w:ilvl w:val="0"/>
          <w:numId w:val="8"/>
        </w:numPr>
        <w:spacing w:line="240" w:lineRule="auto"/>
        <w:ind w:left="227" w:hanging="227"/>
        <w:rPr>
          <w:sz w:val="18"/>
          <w:szCs w:val="18"/>
        </w:rPr>
      </w:pPr>
      <w:r w:rsidRPr="004847F3">
        <w:rPr>
          <w:sz w:val="18"/>
          <w:szCs w:val="18"/>
        </w:rPr>
        <w:t>Beschaffung i</w:t>
      </w:r>
      <w:r w:rsidR="002F7B9E">
        <w:rPr>
          <w:sz w:val="18"/>
          <w:szCs w:val="18"/>
        </w:rPr>
        <w:t>m</w:t>
      </w:r>
      <w:r w:rsidRPr="004847F3">
        <w:rPr>
          <w:sz w:val="18"/>
          <w:szCs w:val="18"/>
        </w:rPr>
        <w:t xml:space="preserve"> w</w:t>
      </w:r>
      <w:r w:rsidR="002F7B9E">
        <w:rPr>
          <w:sz w:val="18"/>
          <w:szCs w:val="18"/>
        </w:rPr>
        <w:t>eite</w:t>
      </w:r>
      <w:r w:rsidR="00BE017D">
        <w:rPr>
          <w:sz w:val="18"/>
          <w:szCs w:val="18"/>
        </w:rPr>
        <w:t>r</w:t>
      </w:r>
      <w:r w:rsidR="002F7B9E">
        <w:rPr>
          <w:sz w:val="18"/>
          <w:szCs w:val="18"/>
        </w:rPr>
        <w:t>en</w:t>
      </w:r>
      <w:r w:rsidRPr="004847F3">
        <w:rPr>
          <w:sz w:val="18"/>
          <w:szCs w:val="18"/>
        </w:rPr>
        <w:t xml:space="preserve"> S</w:t>
      </w:r>
      <w:r w:rsidR="002F7B9E">
        <w:rPr>
          <w:sz w:val="18"/>
          <w:szCs w:val="18"/>
        </w:rPr>
        <w:t>inne</w:t>
      </w:r>
      <w:r w:rsidRPr="004847F3">
        <w:rPr>
          <w:sz w:val="18"/>
          <w:szCs w:val="18"/>
        </w:rPr>
        <w:t xml:space="preserve"> </w:t>
      </w:r>
    </w:p>
    <w:p w14:paraId="3872FB28" w14:textId="3C2661EC" w:rsidR="004847F3" w:rsidRPr="004847F3" w:rsidRDefault="004847F3" w:rsidP="002A45A5">
      <w:pPr>
        <w:widowControl w:val="0"/>
        <w:numPr>
          <w:ilvl w:val="0"/>
          <w:numId w:val="8"/>
        </w:numPr>
        <w:spacing w:line="240" w:lineRule="auto"/>
        <w:ind w:left="227" w:hanging="227"/>
        <w:rPr>
          <w:sz w:val="18"/>
          <w:szCs w:val="18"/>
        </w:rPr>
      </w:pPr>
      <w:r w:rsidRPr="004847F3">
        <w:rPr>
          <w:sz w:val="18"/>
          <w:szCs w:val="18"/>
        </w:rPr>
        <w:t>Kommunikation (ev. Werbung, Anmeldungen)</w:t>
      </w:r>
    </w:p>
    <w:p w14:paraId="533718CE" w14:textId="724E9AFE" w:rsidR="004847F3" w:rsidRPr="004847F3" w:rsidRDefault="004847F3" w:rsidP="002A45A5">
      <w:pPr>
        <w:widowControl w:val="0"/>
        <w:spacing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br w:type="column"/>
      </w:r>
      <w:r w:rsidRPr="004847F3">
        <w:rPr>
          <w:rFonts w:ascii="Arial" w:hAnsi="Arial" w:cs="Arial"/>
          <w:b/>
          <w:bCs/>
          <w:sz w:val="18"/>
          <w:szCs w:val="18"/>
        </w:rPr>
        <w:t>Nach dem Projekt</w:t>
      </w:r>
    </w:p>
    <w:p w14:paraId="03BF794C" w14:textId="77777777" w:rsidR="004847F3" w:rsidRPr="004847F3" w:rsidRDefault="004847F3" w:rsidP="002A45A5">
      <w:pPr>
        <w:widowControl w:val="0"/>
        <w:numPr>
          <w:ilvl w:val="0"/>
          <w:numId w:val="8"/>
        </w:numPr>
        <w:spacing w:line="240" w:lineRule="auto"/>
        <w:ind w:left="227" w:hanging="227"/>
        <w:rPr>
          <w:sz w:val="18"/>
          <w:szCs w:val="18"/>
        </w:rPr>
      </w:pPr>
      <w:r w:rsidRPr="004847F3">
        <w:rPr>
          <w:sz w:val="18"/>
          <w:szCs w:val="18"/>
        </w:rPr>
        <w:t>Abschluss des Projekts (ev. Abschlussfeier)</w:t>
      </w:r>
    </w:p>
    <w:p w14:paraId="639CFFA5" w14:textId="4A05C9F7" w:rsidR="004847F3" w:rsidRPr="004847F3" w:rsidRDefault="004847F3" w:rsidP="002A45A5">
      <w:pPr>
        <w:widowControl w:val="0"/>
        <w:numPr>
          <w:ilvl w:val="0"/>
          <w:numId w:val="8"/>
        </w:numPr>
        <w:spacing w:line="240" w:lineRule="auto"/>
        <w:ind w:left="227" w:hanging="227"/>
        <w:rPr>
          <w:sz w:val="18"/>
          <w:szCs w:val="18"/>
        </w:rPr>
      </w:pPr>
      <w:r w:rsidRPr="004847F3">
        <w:rPr>
          <w:sz w:val="18"/>
          <w:szCs w:val="18"/>
        </w:rPr>
        <w:t>Kommunikation (ev. Pressemitteilung, Dankesschreiben)</w:t>
      </w:r>
    </w:p>
    <w:p w14:paraId="19084F23" w14:textId="77777777" w:rsidR="004847F3" w:rsidRPr="004847F3" w:rsidRDefault="004847F3" w:rsidP="002A45A5">
      <w:pPr>
        <w:widowControl w:val="0"/>
        <w:numPr>
          <w:ilvl w:val="0"/>
          <w:numId w:val="8"/>
        </w:numPr>
        <w:spacing w:line="240" w:lineRule="auto"/>
        <w:ind w:left="227" w:hanging="227"/>
        <w:rPr>
          <w:sz w:val="18"/>
          <w:szCs w:val="18"/>
        </w:rPr>
      </w:pPr>
      <w:r w:rsidRPr="004847F3">
        <w:rPr>
          <w:rFonts w:ascii="Arial" w:hAnsi="Arial" w:cs="Arial"/>
          <w:sz w:val="18"/>
          <w:szCs w:val="18"/>
        </w:rPr>
        <w:t>Auswertung</w:t>
      </w:r>
    </w:p>
    <w:p w14:paraId="1FC79A66" w14:textId="77777777" w:rsidR="004847F3" w:rsidRPr="004847F3" w:rsidRDefault="004847F3" w:rsidP="002A45A5">
      <w:pPr>
        <w:widowControl w:val="0"/>
        <w:numPr>
          <w:ilvl w:val="0"/>
          <w:numId w:val="8"/>
        </w:numPr>
        <w:spacing w:line="240" w:lineRule="auto"/>
        <w:ind w:left="227" w:hanging="227"/>
        <w:rPr>
          <w:sz w:val="18"/>
          <w:szCs w:val="18"/>
        </w:rPr>
      </w:pPr>
      <w:r w:rsidRPr="004847F3">
        <w:rPr>
          <w:sz w:val="18"/>
          <w:szCs w:val="18"/>
        </w:rPr>
        <w:t>Projektreflexion</w:t>
      </w:r>
    </w:p>
    <w:p w14:paraId="7FE61576" w14:textId="540E5821" w:rsidR="004847F3" w:rsidRDefault="004847F3" w:rsidP="004847F3">
      <w:pPr>
        <w:widowControl w:val="0"/>
        <w:spacing w:line="280" w:lineRule="exact"/>
        <w:sectPr w:rsidR="004847F3" w:rsidSect="004847F3">
          <w:type w:val="continuous"/>
          <w:pgSz w:w="11906" w:h="16838"/>
          <w:pgMar w:top="1985" w:right="1134" w:bottom="1134" w:left="1701" w:header="1276" w:footer="522" w:gutter="0"/>
          <w:cols w:num="3" w:space="708"/>
          <w:docGrid w:linePitch="360"/>
        </w:sectPr>
      </w:pPr>
    </w:p>
    <w:tbl>
      <w:tblPr>
        <w:tblStyle w:val="Tabellenraster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CB57B9" w:rsidRPr="00AA5861" w14:paraId="0B41B691" w14:textId="77777777" w:rsidTr="006E1A8B">
        <w:tc>
          <w:tcPr>
            <w:tcW w:w="9209" w:type="dxa"/>
            <w:shd w:val="clear" w:color="auto" w:fill="00B050"/>
          </w:tcPr>
          <w:p w14:paraId="17F41E79" w14:textId="2C396FD8" w:rsidR="00CB57B9" w:rsidRPr="00AA5861" w:rsidRDefault="00CB57B9" w:rsidP="00CE203B">
            <w:pPr>
              <w:widowControl w:val="0"/>
              <w:rPr>
                <w:rFonts w:ascii="Arial" w:hAnsi="Arial" w:cs="Arial"/>
                <w:b/>
                <w:bCs/>
                <w:color w:val="FFFFFF"/>
                <w:sz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4"/>
              </w:rPr>
              <w:t>Unterschriften der Studierenden</w:t>
            </w:r>
          </w:p>
        </w:tc>
      </w:tr>
      <w:tr w:rsidR="00CB57B9" w14:paraId="77898ECD" w14:textId="77777777" w:rsidTr="006E1A8B">
        <w:tc>
          <w:tcPr>
            <w:tcW w:w="9209" w:type="dxa"/>
          </w:tcPr>
          <w:p w14:paraId="337A8935" w14:textId="77777777" w:rsidR="00CB57B9" w:rsidRDefault="00CB57B9" w:rsidP="00CE203B"/>
          <w:p w14:paraId="318C89A7" w14:textId="7EEE72DE" w:rsidR="002A45A5" w:rsidRDefault="002A45A5" w:rsidP="00CE203B"/>
        </w:tc>
      </w:tr>
    </w:tbl>
    <w:p w14:paraId="213DC433" w14:textId="77777777" w:rsidR="00710E51" w:rsidRDefault="00710E51" w:rsidP="00875424">
      <w:pPr>
        <w:pStyle w:val="berschrift2nummeriert"/>
        <w:numPr>
          <w:ilvl w:val="0"/>
          <w:numId w:val="0"/>
        </w:numPr>
        <w:ind w:left="851" w:hanging="851"/>
      </w:pPr>
    </w:p>
    <w:sectPr w:rsidR="00710E51" w:rsidSect="004847F3">
      <w:type w:val="continuous"/>
      <w:pgSz w:w="11906" w:h="16838"/>
      <w:pgMar w:top="1985" w:right="1134" w:bottom="1134" w:left="1701" w:header="1276" w:footer="5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7BA34" w14:textId="77777777" w:rsidR="00E05FCA" w:rsidRDefault="00E05FCA" w:rsidP="00F91D37">
      <w:pPr>
        <w:spacing w:line="240" w:lineRule="auto"/>
      </w:pPr>
      <w:r>
        <w:separator/>
      </w:r>
    </w:p>
  </w:endnote>
  <w:endnote w:type="continuationSeparator" w:id="0">
    <w:p w14:paraId="24403010" w14:textId="77777777" w:rsidR="00E05FCA" w:rsidRDefault="00E05FCA" w:rsidP="00F91D37">
      <w:pPr>
        <w:spacing w:line="240" w:lineRule="auto"/>
      </w:pPr>
      <w:r>
        <w:continuationSeparator/>
      </w:r>
    </w:p>
  </w:endnote>
  <w:endnote w:type="continuationNotice" w:id="1">
    <w:p w14:paraId="5A3EC99A" w14:textId="77777777" w:rsidR="00E05FCA" w:rsidRDefault="00E05FC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Com 55 Roman">
    <w:charset w:val="4D"/>
    <w:family w:val="swiss"/>
    <w:pitch w:val="variable"/>
    <w:sig w:usb0="8000000F" w:usb1="10002042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0A98D" w14:textId="66A08399" w:rsidR="006C62E1" w:rsidRDefault="00292375" w:rsidP="006C62E1">
    <w:pPr>
      <w:pStyle w:val="Fuzeile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7577F687" wp14:editId="163998E0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76000"/>
              <wp:effectExtent l="0" t="0" r="0" b="0"/>
              <wp:wrapSquare wrapText="bothSides"/>
              <wp:docPr id="6" name="Textfeld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7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5C729E8" w14:textId="77777777" w:rsidR="00292375" w:rsidRPr="005C6148" w:rsidRDefault="00292375" w:rsidP="00E8428A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Pr="00452D49">
                            <w:rPr>
                              <w:noProof/>
                              <w:lang w:val="de-DE"/>
                            </w:rPr>
                            <w:t>5</w:t>
                          </w:r>
                          <w:r w:rsidRPr="005C6148"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342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77F687" id="_x0000_t202" coordsize="21600,21600" o:spt="202" path="m,l,21600r21600,l21600,xe">
              <v:stroke joinstyle="miter"/>
              <v:path gradientshapeok="t" o:connecttype="rect"/>
            </v:shapetype>
            <v:shape id="Textfeld 6" o:spid="_x0000_s1026" type="#_x0000_t202" style="position:absolute;margin-left:-1.6pt;margin-top:0;width:49.6pt;height:45.3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" filled="f" stroked="f" strokeweight=".5pt">
              <v:textbox inset="0,0,0,9.5mm">
                <w:txbxContent>
                  <w:p w14:paraId="05C729E8" w14:textId="77777777" w:rsidR="00292375" w:rsidRPr="005C6148" w:rsidRDefault="00292375" w:rsidP="00E8428A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Pr="00452D49">
                      <w:rPr>
                        <w:noProof/>
                        <w:lang w:val="de-DE"/>
                      </w:rPr>
                      <w:t>5</w:t>
                    </w:r>
                    <w:r w:rsidRPr="005C6148">
                      <w:fldChar w:fldCharType="end"/>
                    </w:r>
                  </w:p>
                </w:txbxContent>
              </v:textbox>
              <w10:wrap type="square" anchorx="margin" anchory="page"/>
              <w10:anchorlock/>
            </v:shape>
          </w:pict>
        </mc:Fallback>
      </mc:AlternateContent>
    </w:r>
    <w:r w:rsidR="004A5FC2">
      <w:rPr>
        <w:noProof/>
        <w:lang w:eastAsia="de-CH"/>
      </w:rPr>
      <w:t>Kozakiewicz</w:t>
    </w:r>
    <w:r w:rsidR="00044043">
      <w:rPr>
        <w:noProof/>
        <w:lang w:eastAsia="de-CH"/>
      </w:rPr>
      <w:t>, Bieri</w:t>
    </w:r>
    <w:r w:rsidR="004A5FC2">
      <w:rPr>
        <w:noProof/>
        <w:lang w:eastAsia="de-CH"/>
      </w:rPr>
      <w:t xml:space="preserve"> &amp; Kunz</w:t>
    </w:r>
    <w:r w:rsidR="00B55CEA">
      <w:rPr>
        <w:noProof/>
        <w:lang w:eastAsia="de-CH"/>
      </w:rPr>
      <w:t xml:space="preserve"> (</w:t>
    </w:r>
    <w:hyperlink r:id="rId1" w:history="1">
      <w:r w:rsidR="00B55CEA" w:rsidRPr="00B55CEA">
        <w:rPr>
          <w:rStyle w:val="Hyperlink"/>
          <w:b/>
          <w:bCs/>
          <w:noProof/>
          <w:lang w:eastAsia="de-CH"/>
        </w:rPr>
        <w:t>CC BY-NC-SA</w:t>
      </w:r>
    </w:hyperlink>
    <w:r w:rsidR="00B55CEA">
      <w:rPr>
        <w:noProof/>
        <w:lang w:eastAsia="de-CH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A29F1" w14:textId="77777777" w:rsidR="00E05FCA" w:rsidRDefault="00E05FCA" w:rsidP="00F91D37">
      <w:pPr>
        <w:spacing w:line="240" w:lineRule="auto"/>
      </w:pPr>
      <w:r>
        <w:separator/>
      </w:r>
    </w:p>
  </w:footnote>
  <w:footnote w:type="continuationSeparator" w:id="0">
    <w:p w14:paraId="2C4729DA" w14:textId="77777777" w:rsidR="00E05FCA" w:rsidRDefault="00E05FCA" w:rsidP="00F91D37">
      <w:pPr>
        <w:spacing w:line="240" w:lineRule="auto"/>
      </w:pPr>
      <w:r>
        <w:continuationSeparator/>
      </w:r>
    </w:p>
  </w:footnote>
  <w:footnote w:type="continuationNotice" w:id="1">
    <w:p w14:paraId="1EF2BE88" w14:textId="77777777" w:rsidR="00E05FCA" w:rsidRDefault="00E05FCA">
      <w:pPr>
        <w:spacing w:after="0" w:line="240" w:lineRule="auto"/>
      </w:pPr>
    </w:p>
  </w:footnote>
  <w:footnote w:id="2">
    <w:p w14:paraId="479B226B" w14:textId="77777777" w:rsidR="00B54EB2" w:rsidRDefault="00B54EB2" w:rsidP="00B54EB2">
      <w:pPr>
        <w:pStyle w:val="Funotentext"/>
      </w:pPr>
      <w:r>
        <w:rPr>
          <w:rStyle w:val="Funotenzeichen"/>
        </w:rPr>
        <w:footnoteRef/>
      </w:r>
      <w:r>
        <w:t xml:space="preserve"> Vgl. Stiftung Mercator Schweiz, 2020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B8C81" w14:textId="17992876" w:rsidR="00A1555F" w:rsidRPr="00A1555F" w:rsidRDefault="00A1555F" w:rsidP="00A1555F">
    <w:pPr>
      <w:pStyle w:val="Kopfzeile"/>
      <w:rPr>
        <w:b/>
        <w:bCs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1" layoutInCell="1" allowOverlap="1" wp14:anchorId="6DDEFE38" wp14:editId="1778A62C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1807210" cy="925195"/>
              <wp:effectExtent l="0" t="0" r="0" b="8255"/>
              <wp:wrapSquare wrapText="bothSides"/>
              <wp:docPr id="11" name="Gruppieren 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06575" cy="925195"/>
                        <a:chOff x="0" y="0"/>
                        <a:chExt cx="1806663" cy="926816"/>
                      </a:xfrm>
                    </wpg:grpSpPr>
                    <wps:wsp>
                      <wps:cNvPr id="13" name="Rechteck 13"/>
                      <wps:cNvSpPr/>
                      <wps:spPr>
                        <a:xfrm>
                          <a:off x="1446663" y="0"/>
                          <a:ext cx="360000" cy="36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Grafik 1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/>
                      </pic:blipFill>
                      <pic:spPr>
                        <a:xfrm>
                          <a:off x="0" y="361666"/>
                          <a:ext cx="1277620" cy="56515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C63B51B" id="Gruppieren 11" o:spid="_x0000_s1026" style="position:absolute;margin-left:91.1pt;margin-top:0;width:142.3pt;height:72.85pt;z-index:251660288;mso-position-horizontal:right;mso-position-horizontal-relative:page;mso-position-vertical:top;mso-position-vertical-relative:page;mso-width-relative:margin;mso-height-relative:margin" coordsize="18066,9268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">
              <v:rect id="Rechteck 13" o:spid="_x0000_s1027" style="position:absolute;left:14466;width:360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" filled="f" stroked="f" strokeweight="2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14" o:spid="_x0000_s1028" type="#_x0000_t75" style="position:absolute;top:3616;width:12776;height:56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">
                <v:imagedata r:id="rId2" o:title=""/>
              </v:shape>
              <w10:wrap type="square" anchorx="page" anchory="page"/>
              <w10:anchorlock/>
            </v:group>
          </w:pict>
        </mc:Fallback>
      </mc:AlternateContent>
    </w:r>
    <w:r w:rsidRPr="00A1555F">
      <w:rPr>
        <w:b/>
        <w:noProof/>
      </w:rPr>
      <w:t xml:space="preserve">Inkubator BeNE </w:t>
    </w:r>
    <w:r w:rsidR="00D177AD">
      <w:rPr>
        <w:b/>
        <w:noProof/>
      </w:rPr>
      <w:t xml:space="preserve">| </w:t>
    </w:r>
    <w:r w:rsidR="00E40933">
      <w:rPr>
        <w:b/>
        <w:noProof/>
      </w:rPr>
      <w:t>Projektbeschreibung &amp; Projektantrag für Kleinprojekte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B756A"/>
    <w:multiLevelType w:val="hybridMultilevel"/>
    <w:tmpl w:val="669493CE"/>
    <w:lvl w:ilvl="0" w:tplc="4F585AEA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00577A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E3E62"/>
    <w:multiLevelType w:val="hybridMultilevel"/>
    <w:tmpl w:val="EE480288"/>
    <w:lvl w:ilvl="0" w:tplc="4F585AEA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00577A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0B6C34"/>
    <w:multiLevelType w:val="hybridMultilevel"/>
    <w:tmpl w:val="E08AC43E"/>
    <w:lvl w:ilvl="0" w:tplc="12408F2A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8A7877"/>
    <w:multiLevelType w:val="multilevel"/>
    <w:tmpl w:val="14FC64F4"/>
    <w:lvl w:ilvl="0">
      <w:start w:val="1"/>
      <w:numFmt w:val="decimal"/>
      <w:pStyle w:val="Dokumentbezeichnung"/>
      <w:lvlText w:val="%1"/>
      <w:lvlJc w:val="left"/>
      <w:pPr>
        <w:ind w:left="851" w:hanging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205B699F"/>
    <w:multiLevelType w:val="hybridMultilevel"/>
    <w:tmpl w:val="99D299B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E804FF"/>
    <w:multiLevelType w:val="hybridMultilevel"/>
    <w:tmpl w:val="522274AA"/>
    <w:lvl w:ilvl="0" w:tplc="11AC66EC">
      <w:start w:val="1"/>
      <w:numFmt w:val="decimal"/>
      <w:pStyle w:val="Traktandum-Titel"/>
      <w:lvlText w:val="%1.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45636"/>
    <w:multiLevelType w:val="hybridMultilevel"/>
    <w:tmpl w:val="4D10C492"/>
    <w:lvl w:ilvl="0" w:tplc="4F585AEA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00577A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D2165C"/>
    <w:multiLevelType w:val="hybridMultilevel"/>
    <w:tmpl w:val="78A6E63A"/>
    <w:lvl w:ilvl="0" w:tplc="2C74ED7E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EA2C34"/>
    <w:multiLevelType w:val="hybridMultilevel"/>
    <w:tmpl w:val="FA58A766"/>
    <w:lvl w:ilvl="0" w:tplc="4F585AEA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00577A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C00F15"/>
    <w:multiLevelType w:val="hybridMultilevel"/>
    <w:tmpl w:val="92BCC668"/>
    <w:lvl w:ilvl="0" w:tplc="4F585AEA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00577A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E73EA"/>
    <w:multiLevelType w:val="hybridMultilevel"/>
    <w:tmpl w:val="6B4E160E"/>
    <w:lvl w:ilvl="0" w:tplc="68C615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E26E33"/>
    <w:multiLevelType w:val="hybridMultilevel"/>
    <w:tmpl w:val="C504BBDA"/>
    <w:lvl w:ilvl="0" w:tplc="251AE01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CA10B2"/>
    <w:multiLevelType w:val="hybridMultilevel"/>
    <w:tmpl w:val="58A4DF32"/>
    <w:lvl w:ilvl="0" w:tplc="EB2A3AA0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B817F5"/>
    <w:multiLevelType w:val="hybridMultilevel"/>
    <w:tmpl w:val="8A3EF26C"/>
    <w:lvl w:ilvl="0" w:tplc="4F585AEA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00577A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0D46FD"/>
    <w:multiLevelType w:val="multilevel"/>
    <w:tmpl w:val="81CE4CB2"/>
    <w:lvl w:ilvl="0">
      <w:start w:val="1"/>
      <w:numFmt w:val="decimal"/>
      <w:pStyle w:val="berschrift1nummeriert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berschrift2nummeriert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berschrift5nummeriert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pStyle w:val="Nummerierung1"/>
      <w:lvlText w:val="%6."/>
      <w:lvlJc w:val="left"/>
      <w:pPr>
        <w:ind w:left="425" w:hanging="425"/>
      </w:pPr>
      <w:rPr>
        <w:rFonts w:hint="default"/>
      </w:rPr>
    </w:lvl>
    <w:lvl w:ilvl="6">
      <w:start w:val="1"/>
      <w:numFmt w:val="decimal"/>
      <w:pStyle w:val="Nummerierung2"/>
      <w:lvlText w:val="%6.%7"/>
      <w:lvlJc w:val="left"/>
      <w:pPr>
        <w:ind w:left="851" w:hanging="426"/>
      </w:pPr>
      <w:rPr>
        <w:rFonts w:hint="default"/>
      </w:rPr>
    </w:lvl>
    <w:lvl w:ilvl="7">
      <w:start w:val="1"/>
      <w:numFmt w:val="decimal"/>
      <w:pStyle w:val="Nummerierung3"/>
      <w:lvlText w:val="%6.%7.%8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8">
      <w:start w:val="1"/>
      <w:numFmt w:val="lowerLetter"/>
      <w:pStyle w:val="Nummerierungabc"/>
      <w:lvlText w:val="%9."/>
      <w:lvlJc w:val="left"/>
      <w:pPr>
        <w:ind w:left="425" w:hanging="425"/>
      </w:pPr>
      <w:rPr>
        <w:rFonts w:hint="default"/>
      </w:rPr>
    </w:lvl>
  </w:abstractNum>
  <w:abstractNum w:abstractNumId="15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AE06DE1"/>
    <w:multiLevelType w:val="multilevel"/>
    <w:tmpl w:val="9482BC40"/>
    <w:lvl w:ilvl="0">
      <w:start w:val="1"/>
      <w:numFmt w:val="bullet"/>
      <w:pStyle w:val="Aufzhlung1"/>
      <w:lvlText w:val="•"/>
      <w:lvlJc w:val="left"/>
      <w:pPr>
        <w:ind w:left="851" w:hanging="851"/>
      </w:pPr>
      <w:rPr>
        <w:rFonts w:ascii="Calibri" w:hAnsi="Calibri" w:hint="default"/>
      </w:rPr>
    </w:lvl>
    <w:lvl w:ilvl="1">
      <w:start w:val="1"/>
      <w:numFmt w:val="bullet"/>
      <w:pStyle w:val="Aufzhlung2"/>
      <w:lvlText w:val="•"/>
      <w:lvlJc w:val="left"/>
      <w:pPr>
        <w:tabs>
          <w:tab w:val="num" w:pos="2835"/>
        </w:tabs>
        <w:ind w:left="851" w:firstLine="0"/>
      </w:pPr>
      <w:rPr>
        <w:rFonts w:ascii="Calibri" w:hAnsi="Calibri" w:hint="default"/>
      </w:rPr>
    </w:lvl>
    <w:lvl w:ilvl="2">
      <w:start w:val="1"/>
      <w:numFmt w:val="bullet"/>
      <w:pStyle w:val="Aufzhlung3"/>
      <w:lvlText w:val="•"/>
      <w:lvlJc w:val="left"/>
      <w:pPr>
        <w:tabs>
          <w:tab w:val="num" w:pos="1701"/>
        </w:tabs>
        <w:ind w:left="2552" w:hanging="851"/>
      </w:pPr>
      <w:rPr>
        <w:rFonts w:ascii="Calibri" w:hAnsi="Calibr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74F933CA"/>
    <w:multiLevelType w:val="hybridMultilevel"/>
    <w:tmpl w:val="8624B5D0"/>
    <w:lvl w:ilvl="0" w:tplc="BDB2C9D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DC18B2"/>
    <w:multiLevelType w:val="hybridMultilevel"/>
    <w:tmpl w:val="725A5BDA"/>
    <w:lvl w:ilvl="0" w:tplc="68C615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4449146">
    <w:abstractNumId w:val="15"/>
  </w:num>
  <w:num w:numId="2" w16cid:durableId="925190156">
    <w:abstractNumId w:val="5"/>
  </w:num>
  <w:num w:numId="3" w16cid:durableId="35281689">
    <w:abstractNumId w:val="16"/>
  </w:num>
  <w:num w:numId="4" w16cid:durableId="1273897288">
    <w:abstractNumId w:val="14"/>
  </w:num>
  <w:num w:numId="5" w16cid:durableId="423579196">
    <w:abstractNumId w:val="3"/>
  </w:num>
  <w:num w:numId="6" w16cid:durableId="1412386141">
    <w:abstractNumId w:val="16"/>
    <w:lvlOverride w:ilvl="0">
      <w:lvl w:ilvl="0">
        <w:start w:val="1"/>
        <w:numFmt w:val="bullet"/>
        <w:pStyle w:val="Aufzhlung1"/>
        <w:lvlText w:val="•"/>
        <w:lvlJc w:val="left"/>
        <w:pPr>
          <w:ind w:left="851" w:hanging="851"/>
        </w:pPr>
        <w:rPr>
          <w:rFonts w:ascii="Calibri" w:hAnsi="Calibri" w:hint="default"/>
        </w:rPr>
      </w:lvl>
    </w:lvlOverride>
    <w:lvlOverride w:ilvl="1">
      <w:lvl w:ilvl="1">
        <w:start w:val="1"/>
        <w:numFmt w:val="bullet"/>
        <w:pStyle w:val="Aufzhlung2"/>
        <w:lvlText w:val="•"/>
        <w:lvlJc w:val="left"/>
        <w:pPr>
          <w:tabs>
            <w:tab w:val="num" w:pos="1701"/>
          </w:tabs>
          <w:ind w:left="1701" w:hanging="850"/>
        </w:pPr>
        <w:rPr>
          <w:rFonts w:ascii="Calibri" w:hAnsi="Calibri" w:hint="default"/>
        </w:rPr>
      </w:lvl>
    </w:lvlOverride>
    <w:lvlOverride w:ilvl="2">
      <w:lvl w:ilvl="2">
        <w:start w:val="1"/>
        <w:numFmt w:val="bullet"/>
        <w:pStyle w:val="Aufzhlung3"/>
        <w:lvlText w:val="•"/>
        <w:lvlJc w:val="left"/>
        <w:pPr>
          <w:tabs>
            <w:tab w:val="num" w:pos="2552"/>
          </w:tabs>
          <w:ind w:left="2552" w:hanging="851"/>
        </w:pPr>
        <w:rPr>
          <w:rFonts w:ascii="Calibri" w:hAnsi="Calibri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3164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884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604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324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6044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764" w:hanging="360"/>
        </w:pPr>
        <w:rPr>
          <w:rFonts w:ascii="Wingdings" w:hAnsi="Wingdings" w:hint="default"/>
        </w:rPr>
      </w:lvl>
    </w:lvlOverride>
  </w:num>
  <w:num w:numId="7" w16cid:durableId="628052559">
    <w:abstractNumId w:val="17"/>
  </w:num>
  <w:num w:numId="8" w16cid:durableId="1853568273">
    <w:abstractNumId w:val="1"/>
  </w:num>
  <w:num w:numId="9" w16cid:durableId="533151966">
    <w:abstractNumId w:val="8"/>
  </w:num>
  <w:num w:numId="10" w16cid:durableId="1002509672">
    <w:abstractNumId w:val="9"/>
  </w:num>
  <w:num w:numId="11" w16cid:durableId="922758109">
    <w:abstractNumId w:val="13"/>
  </w:num>
  <w:num w:numId="12" w16cid:durableId="1308626412">
    <w:abstractNumId w:val="6"/>
  </w:num>
  <w:num w:numId="13" w16cid:durableId="1494757799">
    <w:abstractNumId w:val="0"/>
  </w:num>
  <w:num w:numId="14" w16cid:durableId="773788274">
    <w:abstractNumId w:val="14"/>
  </w:num>
  <w:num w:numId="15" w16cid:durableId="597181145">
    <w:abstractNumId w:val="14"/>
  </w:num>
  <w:num w:numId="16" w16cid:durableId="1667514272">
    <w:abstractNumId w:val="14"/>
  </w:num>
  <w:num w:numId="17" w16cid:durableId="1729379430">
    <w:abstractNumId w:val="14"/>
  </w:num>
  <w:num w:numId="18" w16cid:durableId="748576555">
    <w:abstractNumId w:val="18"/>
  </w:num>
  <w:num w:numId="19" w16cid:durableId="550194926">
    <w:abstractNumId w:val="12"/>
  </w:num>
  <w:num w:numId="20" w16cid:durableId="1837307307">
    <w:abstractNumId w:val="14"/>
  </w:num>
  <w:num w:numId="21" w16cid:durableId="647517808">
    <w:abstractNumId w:val="14"/>
  </w:num>
  <w:num w:numId="22" w16cid:durableId="1820919030">
    <w:abstractNumId w:val="14"/>
  </w:num>
  <w:num w:numId="23" w16cid:durableId="1212494644">
    <w:abstractNumId w:val="7"/>
  </w:num>
  <w:num w:numId="24" w16cid:durableId="163319988">
    <w:abstractNumId w:val="2"/>
  </w:num>
  <w:num w:numId="25" w16cid:durableId="165675531">
    <w:abstractNumId w:val="4"/>
  </w:num>
  <w:num w:numId="26" w16cid:durableId="1664777915">
    <w:abstractNumId w:val="11"/>
  </w:num>
  <w:num w:numId="27" w16cid:durableId="461922094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removeDateAndTime/>
  <w:activeWritingStyle w:appName="MSWord" w:lang="en-US" w:vendorID="64" w:dllVersion="0" w:nlCheck="1" w:checkStyle="0"/>
  <w:activeWritingStyle w:appName="MSWord" w:lang="de-CH" w:vendorID="64" w:dllVersion="0" w:nlCheck="1" w:checkStyle="0"/>
  <w:activeWritingStyle w:appName="MSWord" w:lang="de-DE" w:vendorID="64" w:dllVersion="0" w:nlCheck="1" w:checkStyle="0"/>
  <w:activeWritingStyle w:appName="MSWord" w:lang="fr-CH" w:vendorID="64" w:dllVersion="0" w:nlCheck="1" w:checkStyle="0"/>
  <w:proofState w:spelling="clean" w:grammar="clean"/>
  <w:attachedTemplate r:id="rId1"/>
  <w:defaultTabStop w:val="709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6EB"/>
    <w:rsid w:val="0000130A"/>
    <w:rsid w:val="00002978"/>
    <w:rsid w:val="000039F9"/>
    <w:rsid w:val="0001010F"/>
    <w:rsid w:val="00015578"/>
    <w:rsid w:val="00017CFB"/>
    <w:rsid w:val="00023478"/>
    <w:rsid w:val="00025CEC"/>
    <w:rsid w:val="00025D0C"/>
    <w:rsid w:val="000263D6"/>
    <w:rsid w:val="000266B7"/>
    <w:rsid w:val="00026A28"/>
    <w:rsid w:val="000274CD"/>
    <w:rsid w:val="00030021"/>
    <w:rsid w:val="00031A20"/>
    <w:rsid w:val="00032B92"/>
    <w:rsid w:val="0003437C"/>
    <w:rsid w:val="00035098"/>
    <w:rsid w:val="000409C8"/>
    <w:rsid w:val="00041700"/>
    <w:rsid w:val="00044043"/>
    <w:rsid w:val="00044C49"/>
    <w:rsid w:val="00044E53"/>
    <w:rsid w:val="00045B5B"/>
    <w:rsid w:val="00052FD5"/>
    <w:rsid w:val="00053DFC"/>
    <w:rsid w:val="0005708C"/>
    <w:rsid w:val="00060FC2"/>
    <w:rsid w:val="00063BC2"/>
    <w:rsid w:val="000663BE"/>
    <w:rsid w:val="0006656E"/>
    <w:rsid w:val="0006667A"/>
    <w:rsid w:val="00067284"/>
    <w:rsid w:val="000701F1"/>
    <w:rsid w:val="00071780"/>
    <w:rsid w:val="000732CF"/>
    <w:rsid w:val="000736FC"/>
    <w:rsid w:val="00077838"/>
    <w:rsid w:val="000803EB"/>
    <w:rsid w:val="0008146F"/>
    <w:rsid w:val="000833E1"/>
    <w:rsid w:val="00086F92"/>
    <w:rsid w:val="000875A1"/>
    <w:rsid w:val="00087BF1"/>
    <w:rsid w:val="00090DBF"/>
    <w:rsid w:val="00091473"/>
    <w:rsid w:val="00095D82"/>
    <w:rsid w:val="000968DD"/>
    <w:rsid w:val="00096E8E"/>
    <w:rsid w:val="000A0733"/>
    <w:rsid w:val="000A0955"/>
    <w:rsid w:val="000A1421"/>
    <w:rsid w:val="000A172B"/>
    <w:rsid w:val="000A1884"/>
    <w:rsid w:val="000A1920"/>
    <w:rsid w:val="000A24EC"/>
    <w:rsid w:val="000A7CD2"/>
    <w:rsid w:val="000B183F"/>
    <w:rsid w:val="000B2D7D"/>
    <w:rsid w:val="000B595D"/>
    <w:rsid w:val="000C26F9"/>
    <w:rsid w:val="000C3266"/>
    <w:rsid w:val="000C4606"/>
    <w:rsid w:val="000C49C1"/>
    <w:rsid w:val="000C58FB"/>
    <w:rsid w:val="000C7E1A"/>
    <w:rsid w:val="000D0C11"/>
    <w:rsid w:val="000D13FF"/>
    <w:rsid w:val="000D1743"/>
    <w:rsid w:val="000D1BB6"/>
    <w:rsid w:val="000D26B0"/>
    <w:rsid w:val="000D5656"/>
    <w:rsid w:val="000D619F"/>
    <w:rsid w:val="000D664F"/>
    <w:rsid w:val="000E133E"/>
    <w:rsid w:val="000E4A1C"/>
    <w:rsid w:val="000E7543"/>
    <w:rsid w:val="000E756F"/>
    <w:rsid w:val="000F1D2B"/>
    <w:rsid w:val="0010021F"/>
    <w:rsid w:val="00102345"/>
    <w:rsid w:val="00106688"/>
    <w:rsid w:val="0010679E"/>
    <w:rsid w:val="001068BF"/>
    <w:rsid w:val="00106F2C"/>
    <w:rsid w:val="0010712E"/>
    <w:rsid w:val="00107F09"/>
    <w:rsid w:val="00112CD0"/>
    <w:rsid w:val="001134C7"/>
    <w:rsid w:val="00113CB8"/>
    <w:rsid w:val="0012151C"/>
    <w:rsid w:val="001218AC"/>
    <w:rsid w:val="001226E6"/>
    <w:rsid w:val="00123C78"/>
    <w:rsid w:val="00124248"/>
    <w:rsid w:val="00126AF9"/>
    <w:rsid w:val="001270AE"/>
    <w:rsid w:val="00127BBA"/>
    <w:rsid w:val="00133CFB"/>
    <w:rsid w:val="001341FB"/>
    <w:rsid w:val="00134D91"/>
    <w:rsid w:val="001375AB"/>
    <w:rsid w:val="0014089C"/>
    <w:rsid w:val="001416EB"/>
    <w:rsid w:val="00141F13"/>
    <w:rsid w:val="00142146"/>
    <w:rsid w:val="00142D06"/>
    <w:rsid w:val="00143175"/>
    <w:rsid w:val="00144122"/>
    <w:rsid w:val="001442F4"/>
    <w:rsid w:val="001519A8"/>
    <w:rsid w:val="00153B50"/>
    <w:rsid w:val="00153F2D"/>
    <w:rsid w:val="00154677"/>
    <w:rsid w:val="0015470D"/>
    <w:rsid w:val="00162212"/>
    <w:rsid w:val="00162407"/>
    <w:rsid w:val="00162BDC"/>
    <w:rsid w:val="00166967"/>
    <w:rsid w:val="00167916"/>
    <w:rsid w:val="00171870"/>
    <w:rsid w:val="00174A97"/>
    <w:rsid w:val="00175178"/>
    <w:rsid w:val="0017622D"/>
    <w:rsid w:val="00176713"/>
    <w:rsid w:val="0017674F"/>
    <w:rsid w:val="001767DB"/>
    <w:rsid w:val="00180B7C"/>
    <w:rsid w:val="00191ACC"/>
    <w:rsid w:val="00196235"/>
    <w:rsid w:val="0019F4A1"/>
    <w:rsid w:val="001A1E30"/>
    <w:rsid w:val="001A3606"/>
    <w:rsid w:val="001A3A03"/>
    <w:rsid w:val="001B03BB"/>
    <w:rsid w:val="001B1E73"/>
    <w:rsid w:val="001B2D42"/>
    <w:rsid w:val="001B5AE2"/>
    <w:rsid w:val="001C0166"/>
    <w:rsid w:val="001C0909"/>
    <w:rsid w:val="001C1193"/>
    <w:rsid w:val="001C2BA8"/>
    <w:rsid w:val="001C7308"/>
    <w:rsid w:val="001D147C"/>
    <w:rsid w:val="001D20F5"/>
    <w:rsid w:val="001D349F"/>
    <w:rsid w:val="001D37E5"/>
    <w:rsid w:val="001D6626"/>
    <w:rsid w:val="001E2007"/>
    <w:rsid w:val="001E4FD2"/>
    <w:rsid w:val="001E73F4"/>
    <w:rsid w:val="001E75E8"/>
    <w:rsid w:val="001E7661"/>
    <w:rsid w:val="001F1C9E"/>
    <w:rsid w:val="001F2F32"/>
    <w:rsid w:val="001F37AD"/>
    <w:rsid w:val="001F4A7E"/>
    <w:rsid w:val="001F4B8C"/>
    <w:rsid w:val="001F4D2C"/>
    <w:rsid w:val="001F78D2"/>
    <w:rsid w:val="002014BE"/>
    <w:rsid w:val="002020BB"/>
    <w:rsid w:val="00202119"/>
    <w:rsid w:val="002069EE"/>
    <w:rsid w:val="00207684"/>
    <w:rsid w:val="00210676"/>
    <w:rsid w:val="002175A5"/>
    <w:rsid w:val="00217627"/>
    <w:rsid w:val="0022092C"/>
    <w:rsid w:val="00223E79"/>
    <w:rsid w:val="0022412B"/>
    <w:rsid w:val="00224365"/>
    <w:rsid w:val="0022685B"/>
    <w:rsid w:val="0023018C"/>
    <w:rsid w:val="0023205B"/>
    <w:rsid w:val="0023327D"/>
    <w:rsid w:val="00233402"/>
    <w:rsid w:val="00235053"/>
    <w:rsid w:val="00240421"/>
    <w:rsid w:val="00243F52"/>
    <w:rsid w:val="002452F8"/>
    <w:rsid w:val="002466D7"/>
    <w:rsid w:val="0024700E"/>
    <w:rsid w:val="00247728"/>
    <w:rsid w:val="00252BD0"/>
    <w:rsid w:val="0025644A"/>
    <w:rsid w:val="00257D89"/>
    <w:rsid w:val="00266B9C"/>
    <w:rsid w:val="00267C05"/>
    <w:rsid w:val="00267D00"/>
    <w:rsid w:val="00267F71"/>
    <w:rsid w:val="0027012F"/>
    <w:rsid w:val="00270216"/>
    <w:rsid w:val="0027193C"/>
    <w:rsid w:val="002726D9"/>
    <w:rsid w:val="0027335B"/>
    <w:rsid w:val="00274D7C"/>
    <w:rsid w:val="00276144"/>
    <w:rsid w:val="00277067"/>
    <w:rsid w:val="002772FF"/>
    <w:rsid w:val="0027731E"/>
    <w:rsid w:val="00280698"/>
    <w:rsid w:val="002831CB"/>
    <w:rsid w:val="00283919"/>
    <w:rsid w:val="00283995"/>
    <w:rsid w:val="00284D0D"/>
    <w:rsid w:val="00285D56"/>
    <w:rsid w:val="002872F6"/>
    <w:rsid w:val="002877FE"/>
    <w:rsid w:val="00287FF5"/>
    <w:rsid w:val="002909CF"/>
    <w:rsid w:val="00290E37"/>
    <w:rsid w:val="00292375"/>
    <w:rsid w:val="0029289C"/>
    <w:rsid w:val="00296EAB"/>
    <w:rsid w:val="002A0B1F"/>
    <w:rsid w:val="002A399B"/>
    <w:rsid w:val="002A45A5"/>
    <w:rsid w:val="002B15D9"/>
    <w:rsid w:val="002B18F1"/>
    <w:rsid w:val="002B292C"/>
    <w:rsid w:val="002B358E"/>
    <w:rsid w:val="002B52A4"/>
    <w:rsid w:val="002B551B"/>
    <w:rsid w:val="002B5E91"/>
    <w:rsid w:val="002B7A02"/>
    <w:rsid w:val="002C058D"/>
    <w:rsid w:val="002C163B"/>
    <w:rsid w:val="002C40D6"/>
    <w:rsid w:val="002C4F74"/>
    <w:rsid w:val="002C7279"/>
    <w:rsid w:val="002D0F0A"/>
    <w:rsid w:val="002D272F"/>
    <w:rsid w:val="002D2C63"/>
    <w:rsid w:val="002D38AE"/>
    <w:rsid w:val="002D38C3"/>
    <w:rsid w:val="002D5EDC"/>
    <w:rsid w:val="002D6681"/>
    <w:rsid w:val="002D66D8"/>
    <w:rsid w:val="002D6C30"/>
    <w:rsid w:val="002E298C"/>
    <w:rsid w:val="002E6674"/>
    <w:rsid w:val="002F06AA"/>
    <w:rsid w:val="002F13C6"/>
    <w:rsid w:val="002F1DC1"/>
    <w:rsid w:val="002F4218"/>
    <w:rsid w:val="002F49C9"/>
    <w:rsid w:val="002F68A2"/>
    <w:rsid w:val="002F76B1"/>
    <w:rsid w:val="002F7B26"/>
    <w:rsid w:val="002F7B9E"/>
    <w:rsid w:val="00301C8F"/>
    <w:rsid w:val="00302352"/>
    <w:rsid w:val="0030245A"/>
    <w:rsid w:val="00303B73"/>
    <w:rsid w:val="003056A2"/>
    <w:rsid w:val="003105BD"/>
    <w:rsid w:val="00311286"/>
    <w:rsid w:val="00314572"/>
    <w:rsid w:val="003210EC"/>
    <w:rsid w:val="0032330D"/>
    <w:rsid w:val="00325E56"/>
    <w:rsid w:val="00326E96"/>
    <w:rsid w:val="00327656"/>
    <w:rsid w:val="003322E4"/>
    <w:rsid w:val="00333A1B"/>
    <w:rsid w:val="00333A6B"/>
    <w:rsid w:val="00336215"/>
    <w:rsid w:val="0033796B"/>
    <w:rsid w:val="0034006D"/>
    <w:rsid w:val="00345304"/>
    <w:rsid w:val="00345533"/>
    <w:rsid w:val="00345ACE"/>
    <w:rsid w:val="003479C3"/>
    <w:rsid w:val="0035036A"/>
    <w:rsid w:val="00350CDA"/>
    <w:rsid w:val="003514EE"/>
    <w:rsid w:val="00351A20"/>
    <w:rsid w:val="00351EAF"/>
    <w:rsid w:val="00353420"/>
    <w:rsid w:val="003545F0"/>
    <w:rsid w:val="0035546F"/>
    <w:rsid w:val="00356AC8"/>
    <w:rsid w:val="00356BC4"/>
    <w:rsid w:val="00357ADB"/>
    <w:rsid w:val="00363483"/>
    <w:rsid w:val="00363671"/>
    <w:rsid w:val="00363A1D"/>
    <w:rsid w:val="00364EE3"/>
    <w:rsid w:val="00367173"/>
    <w:rsid w:val="00372649"/>
    <w:rsid w:val="003736DC"/>
    <w:rsid w:val="0037550D"/>
    <w:rsid w:val="003757E4"/>
    <w:rsid w:val="00375834"/>
    <w:rsid w:val="0037667D"/>
    <w:rsid w:val="00380085"/>
    <w:rsid w:val="003805B5"/>
    <w:rsid w:val="003806B4"/>
    <w:rsid w:val="003856F1"/>
    <w:rsid w:val="00387276"/>
    <w:rsid w:val="003879CC"/>
    <w:rsid w:val="00390F26"/>
    <w:rsid w:val="0039124E"/>
    <w:rsid w:val="00394501"/>
    <w:rsid w:val="00396FEC"/>
    <w:rsid w:val="003A06C8"/>
    <w:rsid w:val="003A0856"/>
    <w:rsid w:val="003A0B50"/>
    <w:rsid w:val="003A6198"/>
    <w:rsid w:val="003A7C4E"/>
    <w:rsid w:val="003B1918"/>
    <w:rsid w:val="003B6253"/>
    <w:rsid w:val="003B7119"/>
    <w:rsid w:val="003C0A8E"/>
    <w:rsid w:val="003C1912"/>
    <w:rsid w:val="003C2503"/>
    <w:rsid w:val="003C3D32"/>
    <w:rsid w:val="003D0FAA"/>
    <w:rsid w:val="003D3F6D"/>
    <w:rsid w:val="003D5918"/>
    <w:rsid w:val="003D7448"/>
    <w:rsid w:val="003E26D5"/>
    <w:rsid w:val="003F052F"/>
    <w:rsid w:val="003F1A56"/>
    <w:rsid w:val="003F3D44"/>
    <w:rsid w:val="003F5E08"/>
    <w:rsid w:val="0040136B"/>
    <w:rsid w:val="00401594"/>
    <w:rsid w:val="00403AF6"/>
    <w:rsid w:val="004053B3"/>
    <w:rsid w:val="00410C29"/>
    <w:rsid w:val="004111EB"/>
    <w:rsid w:val="00411782"/>
    <w:rsid w:val="00415EDA"/>
    <w:rsid w:val="00416F2B"/>
    <w:rsid w:val="004172FA"/>
    <w:rsid w:val="00423A42"/>
    <w:rsid w:val="00424765"/>
    <w:rsid w:val="004256D8"/>
    <w:rsid w:val="00430878"/>
    <w:rsid w:val="00431D99"/>
    <w:rsid w:val="00434AFB"/>
    <w:rsid w:val="0044073F"/>
    <w:rsid w:val="00441191"/>
    <w:rsid w:val="00442431"/>
    <w:rsid w:val="00443D53"/>
    <w:rsid w:val="004468C7"/>
    <w:rsid w:val="00446A1A"/>
    <w:rsid w:val="00452D49"/>
    <w:rsid w:val="00453839"/>
    <w:rsid w:val="00463E03"/>
    <w:rsid w:val="0046471B"/>
    <w:rsid w:val="00467C34"/>
    <w:rsid w:val="00471A92"/>
    <w:rsid w:val="00474E35"/>
    <w:rsid w:val="00476AE0"/>
    <w:rsid w:val="00477234"/>
    <w:rsid w:val="004803CA"/>
    <w:rsid w:val="00480931"/>
    <w:rsid w:val="00482377"/>
    <w:rsid w:val="004840CC"/>
    <w:rsid w:val="0048475A"/>
    <w:rsid w:val="004847F3"/>
    <w:rsid w:val="00485978"/>
    <w:rsid w:val="00486DBB"/>
    <w:rsid w:val="00487965"/>
    <w:rsid w:val="00490F7F"/>
    <w:rsid w:val="00494FD7"/>
    <w:rsid w:val="00495F83"/>
    <w:rsid w:val="00496D3A"/>
    <w:rsid w:val="004972AF"/>
    <w:rsid w:val="004A039B"/>
    <w:rsid w:val="004A17E7"/>
    <w:rsid w:val="004A198E"/>
    <w:rsid w:val="004A42E0"/>
    <w:rsid w:val="004A4D8E"/>
    <w:rsid w:val="004A5D98"/>
    <w:rsid w:val="004A5FC2"/>
    <w:rsid w:val="004B0FDB"/>
    <w:rsid w:val="004B2664"/>
    <w:rsid w:val="004B42D4"/>
    <w:rsid w:val="004C1329"/>
    <w:rsid w:val="004C3880"/>
    <w:rsid w:val="004C6B86"/>
    <w:rsid w:val="004D0F2F"/>
    <w:rsid w:val="004D179F"/>
    <w:rsid w:val="004D2768"/>
    <w:rsid w:val="004D3A10"/>
    <w:rsid w:val="004D434C"/>
    <w:rsid w:val="004D4E5F"/>
    <w:rsid w:val="004D5B31"/>
    <w:rsid w:val="004D5DD1"/>
    <w:rsid w:val="004D7315"/>
    <w:rsid w:val="004E0EB6"/>
    <w:rsid w:val="004E207F"/>
    <w:rsid w:val="004E3617"/>
    <w:rsid w:val="004E5063"/>
    <w:rsid w:val="004F034E"/>
    <w:rsid w:val="004F22CB"/>
    <w:rsid w:val="004F290E"/>
    <w:rsid w:val="004F4DB1"/>
    <w:rsid w:val="004F6148"/>
    <w:rsid w:val="00500294"/>
    <w:rsid w:val="0050049A"/>
    <w:rsid w:val="00500919"/>
    <w:rsid w:val="00504C54"/>
    <w:rsid w:val="00505641"/>
    <w:rsid w:val="00505801"/>
    <w:rsid w:val="005110F6"/>
    <w:rsid w:val="00511E29"/>
    <w:rsid w:val="00513CC7"/>
    <w:rsid w:val="00520A3C"/>
    <w:rsid w:val="005216A1"/>
    <w:rsid w:val="00526818"/>
    <w:rsid w:val="00526C93"/>
    <w:rsid w:val="005339AE"/>
    <w:rsid w:val="00535EA2"/>
    <w:rsid w:val="00537410"/>
    <w:rsid w:val="005410CB"/>
    <w:rsid w:val="00542D12"/>
    <w:rsid w:val="00547E6B"/>
    <w:rsid w:val="00550787"/>
    <w:rsid w:val="005554A8"/>
    <w:rsid w:val="00562128"/>
    <w:rsid w:val="005621F4"/>
    <w:rsid w:val="005676A8"/>
    <w:rsid w:val="005739CE"/>
    <w:rsid w:val="00574454"/>
    <w:rsid w:val="005773D3"/>
    <w:rsid w:val="00583A73"/>
    <w:rsid w:val="00586E30"/>
    <w:rsid w:val="005917B7"/>
    <w:rsid w:val="00591832"/>
    <w:rsid w:val="00592841"/>
    <w:rsid w:val="005934C0"/>
    <w:rsid w:val="005948CB"/>
    <w:rsid w:val="005961A4"/>
    <w:rsid w:val="0059737E"/>
    <w:rsid w:val="005A10A9"/>
    <w:rsid w:val="005A1B02"/>
    <w:rsid w:val="005A357F"/>
    <w:rsid w:val="005A431B"/>
    <w:rsid w:val="005A7BE5"/>
    <w:rsid w:val="005B3DD8"/>
    <w:rsid w:val="005B4DEC"/>
    <w:rsid w:val="005B5050"/>
    <w:rsid w:val="005B53C2"/>
    <w:rsid w:val="005B6603"/>
    <w:rsid w:val="005B6FD0"/>
    <w:rsid w:val="005C4E43"/>
    <w:rsid w:val="005C6148"/>
    <w:rsid w:val="005E2AD6"/>
    <w:rsid w:val="005E4DB1"/>
    <w:rsid w:val="005E744A"/>
    <w:rsid w:val="005F1300"/>
    <w:rsid w:val="005F3A5C"/>
    <w:rsid w:val="006000C3"/>
    <w:rsid w:val="006044D5"/>
    <w:rsid w:val="00606023"/>
    <w:rsid w:val="006112E0"/>
    <w:rsid w:val="00613148"/>
    <w:rsid w:val="00615041"/>
    <w:rsid w:val="00615AC3"/>
    <w:rsid w:val="006206C3"/>
    <w:rsid w:val="00621765"/>
    <w:rsid w:val="00622481"/>
    <w:rsid w:val="00622FDC"/>
    <w:rsid w:val="00625020"/>
    <w:rsid w:val="00625795"/>
    <w:rsid w:val="00631485"/>
    <w:rsid w:val="00634633"/>
    <w:rsid w:val="006356A6"/>
    <w:rsid w:val="00640EA1"/>
    <w:rsid w:val="00641D4C"/>
    <w:rsid w:val="00642F26"/>
    <w:rsid w:val="0064719D"/>
    <w:rsid w:val="00647B77"/>
    <w:rsid w:val="0065274C"/>
    <w:rsid w:val="00654134"/>
    <w:rsid w:val="00654571"/>
    <w:rsid w:val="0065525D"/>
    <w:rsid w:val="00656DB9"/>
    <w:rsid w:val="00657581"/>
    <w:rsid w:val="006610AB"/>
    <w:rsid w:val="00662B8C"/>
    <w:rsid w:val="00663A36"/>
    <w:rsid w:val="00665FEC"/>
    <w:rsid w:val="00666961"/>
    <w:rsid w:val="0067115F"/>
    <w:rsid w:val="006727A8"/>
    <w:rsid w:val="0067352D"/>
    <w:rsid w:val="0067461B"/>
    <w:rsid w:val="00674E3F"/>
    <w:rsid w:val="00675F79"/>
    <w:rsid w:val="006805D5"/>
    <w:rsid w:val="0068329B"/>
    <w:rsid w:val="00686D14"/>
    <w:rsid w:val="00687ED7"/>
    <w:rsid w:val="00691C02"/>
    <w:rsid w:val="00692A12"/>
    <w:rsid w:val="00694380"/>
    <w:rsid w:val="006A1321"/>
    <w:rsid w:val="006A5DBF"/>
    <w:rsid w:val="006A738E"/>
    <w:rsid w:val="006B07DD"/>
    <w:rsid w:val="006B0AAA"/>
    <w:rsid w:val="006B19F7"/>
    <w:rsid w:val="006B3083"/>
    <w:rsid w:val="006B6BB0"/>
    <w:rsid w:val="006C0C60"/>
    <w:rsid w:val="006C0C62"/>
    <w:rsid w:val="006C144C"/>
    <w:rsid w:val="006C17B3"/>
    <w:rsid w:val="006C2CD0"/>
    <w:rsid w:val="006C4E66"/>
    <w:rsid w:val="006C5346"/>
    <w:rsid w:val="006C62E1"/>
    <w:rsid w:val="006D01FB"/>
    <w:rsid w:val="006D0B0B"/>
    <w:rsid w:val="006D0CFA"/>
    <w:rsid w:val="006D10A4"/>
    <w:rsid w:val="006D24A7"/>
    <w:rsid w:val="006D588A"/>
    <w:rsid w:val="006E0F4E"/>
    <w:rsid w:val="006E1A8B"/>
    <w:rsid w:val="006E3307"/>
    <w:rsid w:val="006E4AF1"/>
    <w:rsid w:val="006E5B64"/>
    <w:rsid w:val="006F0345"/>
    <w:rsid w:val="006F0469"/>
    <w:rsid w:val="006F2A1C"/>
    <w:rsid w:val="006F7C13"/>
    <w:rsid w:val="006F7D45"/>
    <w:rsid w:val="00700249"/>
    <w:rsid w:val="007021EF"/>
    <w:rsid w:val="00702289"/>
    <w:rsid w:val="007033D2"/>
    <w:rsid w:val="00703892"/>
    <w:rsid w:val="007040B6"/>
    <w:rsid w:val="007042F4"/>
    <w:rsid w:val="00705076"/>
    <w:rsid w:val="0070734E"/>
    <w:rsid w:val="00710437"/>
    <w:rsid w:val="00710E51"/>
    <w:rsid w:val="00711147"/>
    <w:rsid w:val="0071375B"/>
    <w:rsid w:val="00714C8B"/>
    <w:rsid w:val="007173EA"/>
    <w:rsid w:val="007206A0"/>
    <w:rsid w:val="00721A1A"/>
    <w:rsid w:val="007237DB"/>
    <w:rsid w:val="007277E3"/>
    <w:rsid w:val="00730B7F"/>
    <w:rsid w:val="007318F7"/>
    <w:rsid w:val="00731A17"/>
    <w:rsid w:val="00734458"/>
    <w:rsid w:val="007348ED"/>
    <w:rsid w:val="007379A6"/>
    <w:rsid w:val="007419CF"/>
    <w:rsid w:val="0074241C"/>
    <w:rsid w:val="007425D7"/>
    <w:rsid w:val="007428FD"/>
    <w:rsid w:val="0074487E"/>
    <w:rsid w:val="00744B47"/>
    <w:rsid w:val="00746273"/>
    <w:rsid w:val="00746524"/>
    <w:rsid w:val="007473A1"/>
    <w:rsid w:val="00750047"/>
    <w:rsid w:val="007505AA"/>
    <w:rsid w:val="00751756"/>
    <w:rsid w:val="00751F15"/>
    <w:rsid w:val="00752D9F"/>
    <w:rsid w:val="0075366F"/>
    <w:rsid w:val="0075468E"/>
    <w:rsid w:val="00755910"/>
    <w:rsid w:val="00757C96"/>
    <w:rsid w:val="00762FD1"/>
    <w:rsid w:val="00765E27"/>
    <w:rsid w:val="00765FED"/>
    <w:rsid w:val="00766B4B"/>
    <w:rsid w:val="00771423"/>
    <w:rsid w:val="00771B72"/>
    <w:rsid w:val="007721BF"/>
    <w:rsid w:val="00773519"/>
    <w:rsid w:val="00774E70"/>
    <w:rsid w:val="00775976"/>
    <w:rsid w:val="007811BC"/>
    <w:rsid w:val="0078181E"/>
    <w:rsid w:val="00782A91"/>
    <w:rsid w:val="007854E9"/>
    <w:rsid w:val="00786DA8"/>
    <w:rsid w:val="00790209"/>
    <w:rsid w:val="00791E4A"/>
    <w:rsid w:val="00794813"/>
    <w:rsid w:val="00796808"/>
    <w:rsid w:val="00796CEE"/>
    <w:rsid w:val="007A1387"/>
    <w:rsid w:val="007A1A20"/>
    <w:rsid w:val="007A386A"/>
    <w:rsid w:val="007A3C9E"/>
    <w:rsid w:val="007A6317"/>
    <w:rsid w:val="007B0347"/>
    <w:rsid w:val="007B0760"/>
    <w:rsid w:val="007B0D5C"/>
    <w:rsid w:val="007B34E3"/>
    <w:rsid w:val="007B5396"/>
    <w:rsid w:val="007B715F"/>
    <w:rsid w:val="007B75F7"/>
    <w:rsid w:val="007B7FBA"/>
    <w:rsid w:val="007C0B2A"/>
    <w:rsid w:val="007C239B"/>
    <w:rsid w:val="007C2FB0"/>
    <w:rsid w:val="007C419E"/>
    <w:rsid w:val="007C5CEB"/>
    <w:rsid w:val="007D144A"/>
    <w:rsid w:val="007D2BB1"/>
    <w:rsid w:val="007D43C6"/>
    <w:rsid w:val="007E004C"/>
    <w:rsid w:val="007E0460"/>
    <w:rsid w:val="007E08CE"/>
    <w:rsid w:val="007E2D21"/>
    <w:rsid w:val="007F2265"/>
    <w:rsid w:val="007F583D"/>
    <w:rsid w:val="007F591B"/>
    <w:rsid w:val="007F5DE8"/>
    <w:rsid w:val="007F6754"/>
    <w:rsid w:val="008004A3"/>
    <w:rsid w:val="008019E9"/>
    <w:rsid w:val="00802140"/>
    <w:rsid w:val="0080266D"/>
    <w:rsid w:val="00802EDC"/>
    <w:rsid w:val="008041F6"/>
    <w:rsid w:val="008070C2"/>
    <w:rsid w:val="008116EB"/>
    <w:rsid w:val="00812A78"/>
    <w:rsid w:val="0081710E"/>
    <w:rsid w:val="008175AB"/>
    <w:rsid w:val="0082163B"/>
    <w:rsid w:val="0083192E"/>
    <w:rsid w:val="00832DB5"/>
    <w:rsid w:val="008346B6"/>
    <w:rsid w:val="008354C4"/>
    <w:rsid w:val="00835A6F"/>
    <w:rsid w:val="00840EC5"/>
    <w:rsid w:val="00841B44"/>
    <w:rsid w:val="008430A1"/>
    <w:rsid w:val="00843DD1"/>
    <w:rsid w:val="00843E74"/>
    <w:rsid w:val="00845AD8"/>
    <w:rsid w:val="00846DF9"/>
    <w:rsid w:val="0084703B"/>
    <w:rsid w:val="00853121"/>
    <w:rsid w:val="00854DA1"/>
    <w:rsid w:val="00857D8A"/>
    <w:rsid w:val="00861F82"/>
    <w:rsid w:val="00864855"/>
    <w:rsid w:val="00870017"/>
    <w:rsid w:val="00870604"/>
    <w:rsid w:val="008733E9"/>
    <w:rsid w:val="0087363B"/>
    <w:rsid w:val="008736A6"/>
    <w:rsid w:val="0087453C"/>
    <w:rsid w:val="008747A1"/>
    <w:rsid w:val="00874829"/>
    <w:rsid w:val="00874E49"/>
    <w:rsid w:val="00875424"/>
    <w:rsid w:val="00875DB4"/>
    <w:rsid w:val="00876898"/>
    <w:rsid w:val="00880629"/>
    <w:rsid w:val="00880C52"/>
    <w:rsid w:val="00883CC4"/>
    <w:rsid w:val="00886B6C"/>
    <w:rsid w:val="00887350"/>
    <w:rsid w:val="0088735E"/>
    <w:rsid w:val="0089107C"/>
    <w:rsid w:val="00891CF5"/>
    <w:rsid w:val="00893CA7"/>
    <w:rsid w:val="00894571"/>
    <w:rsid w:val="00895B99"/>
    <w:rsid w:val="00895BA0"/>
    <w:rsid w:val="00897D8B"/>
    <w:rsid w:val="008A1047"/>
    <w:rsid w:val="008B0A12"/>
    <w:rsid w:val="008B15DD"/>
    <w:rsid w:val="008B2DBC"/>
    <w:rsid w:val="008B3497"/>
    <w:rsid w:val="008B3B50"/>
    <w:rsid w:val="008B66C8"/>
    <w:rsid w:val="008B6B3B"/>
    <w:rsid w:val="008C0165"/>
    <w:rsid w:val="008C5BE8"/>
    <w:rsid w:val="008C6420"/>
    <w:rsid w:val="008C790F"/>
    <w:rsid w:val="008D0836"/>
    <w:rsid w:val="008D0B60"/>
    <w:rsid w:val="008D0E77"/>
    <w:rsid w:val="008D5645"/>
    <w:rsid w:val="008D56A2"/>
    <w:rsid w:val="008D5BD4"/>
    <w:rsid w:val="008D5C35"/>
    <w:rsid w:val="008D6811"/>
    <w:rsid w:val="008E24C3"/>
    <w:rsid w:val="008E3128"/>
    <w:rsid w:val="008E4784"/>
    <w:rsid w:val="008E5A30"/>
    <w:rsid w:val="008E702D"/>
    <w:rsid w:val="008F0C3B"/>
    <w:rsid w:val="008F2E36"/>
    <w:rsid w:val="008F33F4"/>
    <w:rsid w:val="008F5AFD"/>
    <w:rsid w:val="00901026"/>
    <w:rsid w:val="00904E84"/>
    <w:rsid w:val="0090552D"/>
    <w:rsid w:val="009100EB"/>
    <w:rsid w:val="00910715"/>
    <w:rsid w:val="00915A7A"/>
    <w:rsid w:val="00915E64"/>
    <w:rsid w:val="009203E8"/>
    <w:rsid w:val="00920C8B"/>
    <w:rsid w:val="009234AF"/>
    <w:rsid w:val="009235A2"/>
    <w:rsid w:val="0092674F"/>
    <w:rsid w:val="009276C3"/>
    <w:rsid w:val="009306E9"/>
    <w:rsid w:val="009316BB"/>
    <w:rsid w:val="0093522F"/>
    <w:rsid w:val="0093619F"/>
    <w:rsid w:val="00941DA3"/>
    <w:rsid w:val="009427E5"/>
    <w:rsid w:val="009454B7"/>
    <w:rsid w:val="009469A4"/>
    <w:rsid w:val="009504E6"/>
    <w:rsid w:val="00950683"/>
    <w:rsid w:val="009543C4"/>
    <w:rsid w:val="00954469"/>
    <w:rsid w:val="009613D8"/>
    <w:rsid w:val="009614DD"/>
    <w:rsid w:val="00967B96"/>
    <w:rsid w:val="00974275"/>
    <w:rsid w:val="009750CC"/>
    <w:rsid w:val="009760F6"/>
    <w:rsid w:val="00976DC2"/>
    <w:rsid w:val="009804FC"/>
    <w:rsid w:val="00980BE7"/>
    <w:rsid w:val="009825E4"/>
    <w:rsid w:val="0098474B"/>
    <w:rsid w:val="00985EE2"/>
    <w:rsid w:val="009866E5"/>
    <w:rsid w:val="009900AD"/>
    <w:rsid w:val="00990941"/>
    <w:rsid w:val="00990C1E"/>
    <w:rsid w:val="00993CFB"/>
    <w:rsid w:val="00995C46"/>
    <w:rsid w:val="00995CBA"/>
    <w:rsid w:val="0099678C"/>
    <w:rsid w:val="009A0808"/>
    <w:rsid w:val="009A52E6"/>
    <w:rsid w:val="009A7393"/>
    <w:rsid w:val="009B04D6"/>
    <w:rsid w:val="009B0C96"/>
    <w:rsid w:val="009C0A3A"/>
    <w:rsid w:val="009C222B"/>
    <w:rsid w:val="009C4928"/>
    <w:rsid w:val="009C5C80"/>
    <w:rsid w:val="009C67A8"/>
    <w:rsid w:val="009C7581"/>
    <w:rsid w:val="009D0D5D"/>
    <w:rsid w:val="009D201B"/>
    <w:rsid w:val="009D2485"/>
    <w:rsid w:val="009D33DE"/>
    <w:rsid w:val="009D5D9C"/>
    <w:rsid w:val="009D6354"/>
    <w:rsid w:val="009E03C0"/>
    <w:rsid w:val="009E1AF5"/>
    <w:rsid w:val="009E2171"/>
    <w:rsid w:val="009E57D7"/>
    <w:rsid w:val="009E5D19"/>
    <w:rsid w:val="009E7B3D"/>
    <w:rsid w:val="009F3E4F"/>
    <w:rsid w:val="009F3E6A"/>
    <w:rsid w:val="009F491C"/>
    <w:rsid w:val="009F5883"/>
    <w:rsid w:val="009F76FA"/>
    <w:rsid w:val="00A01FB1"/>
    <w:rsid w:val="00A02378"/>
    <w:rsid w:val="00A06F53"/>
    <w:rsid w:val="00A10FE8"/>
    <w:rsid w:val="00A11AB7"/>
    <w:rsid w:val="00A13090"/>
    <w:rsid w:val="00A13114"/>
    <w:rsid w:val="00A1555F"/>
    <w:rsid w:val="00A1713C"/>
    <w:rsid w:val="00A20E67"/>
    <w:rsid w:val="00A211F7"/>
    <w:rsid w:val="00A24F0B"/>
    <w:rsid w:val="00A364BB"/>
    <w:rsid w:val="00A40D6B"/>
    <w:rsid w:val="00A42050"/>
    <w:rsid w:val="00A43EDD"/>
    <w:rsid w:val="00A44C5E"/>
    <w:rsid w:val="00A500C7"/>
    <w:rsid w:val="00A519C3"/>
    <w:rsid w:val="00A5451D"/>
    <w:rsid w:val="00A54F52"/>
    <w:rsid w:val="00A55C83"/>
    <w:rsid w:val="00A560B7"/>
    <w:rsid w:val="00A57815"/>
    <w:rsid w:val="00A57AF3"/>
    <w:rsid w:val="00A62F82"/>
    <w:rsid w:val="00A62FAD"/>
    <w:rsid w:val="00A64505"/>
    <w:rsid w:val="00A650E3"/>
    <w:rsid w:val="00A66052"/>
    <w:rsid w:val="00A666AF"/>
    <w:rsid w:val="00A70CDC"/>
    <w:rsid w:val="00A7133D"/>
    <w:rsid w:val="00A761E0"/>
    <w:rsid w:val="00A76263"/>
    <w:rsid w:val="00A77489"/>
    <w:rsid w:val="00A77526"/>
    <w:rsid w:val="00A7788C"/>
    <w:rsid w:val="00A82B16"/>
    <w:rsid w:val="00A83342"/>
    <w:rsid w:val="00A8361F"/>
    <w:rsid w:val="00A846F3"/>
    <w:rsid w:val="00A867C6"/>
    <w:rsid w:val="00A901B0"/>
    <w:rsid w:val="00A91DD0"/>
    <w:rsid w:val="00A960B8"/>
    <w:rsid w:val="00A97B4C"/>
    <w:rsid w:val="00AA2AE6"/>
    <w:rsid w:val="00AA2DD0"/>
    <w:rsid w:val="00AA3BBA"/>
    <w:rsid w:val="00AA563F"/>
    <w:rsid w:val="00AA5861"/>
    <w:rsid w:val="00AA5DDC"/>
    <w:rsid w:val="00AA5F13"/>
    <w:rsid w:val="00AA7054"/>
    <w:rsid w:val="00AB19AE"/>
    <w:rsid w:val="00AB3200"/>
    <w:rsid w:val="00AB372D"/>
    <w:rsid w:val="00AB5916"/>
    <w:rsid w:val="00AB605E"/>
    <w:rsid w:val="00AB669E"/>
    <w:rsid w:val="00AB7BA7"/>
    <w:rsid w:val="00AB7DAD"/>
    <w:rsid w:val="00AC1625"/>
    <w:rsid w:val="00AC2D5B"/>
    <w:rsid w:val="00AC3C0A"/>
    <w:rsid w:val="00AC6253"/>
    <w:rsid w:val="00AD16E5"/>
    <w:rsid w:val="00AD36B2"/>
    <w:rsid w:val="00AD45ED"/>
    <w:rsid w:val="00AD5C8F"/>
    <w:rsid w:val="00AD788B"/>
    <w:rsid w:val="00AD7B21"/>
    <w:rsid w:val="00AE6FB8"/>
    <w:rsid w:val="00AE7A1E"/>
    <w:rsid w:val="00AF0A2D"/>
    <w:rsid w:val="00AF14DE"/>
    <w:rsid w:val="00AF24CA"/>
    <w:rsid w:val="00AF4754"/>
    <w:rsid w:val="00AF47AE"/>
    <w:rsid w:val="00AF7CA8"/>
    <w:rsid w:val="00B01010"/>
    <w:rsid w:val="00B04A10"/>
    <w:rsid w:val="00B0685D"/>
    <w:rsid w:val="00B07606"/>
    <w:rsid w:val="00B07857"/>
    <w:rsid w:val="00B11592"/>
    <w:rsid w:val="00B1199B"/>
    <w:rsid w:val="00B11A71"/>
    <w:rsid w:val="00B11A9B"/>
    <w:rsid w:val="00B136C9"/>
    <w:rsid w:val="00B164E4"/>
    <w:rsid w:val="00B167F9"/>
    <w:rsid w:val="00B16AB3"/>
    <w:rsid w:val="00B16E51"/>
    <w:rsid w:val="00B176CC"/>
    <w:rsid w:val="00B22B73"/>
    <w:rsid w:val="00B22E4D"/>
    <w:rsid w:val="00B24B2A"/>
    <w:rsid w:val="00B27256"/>
    <w:rsid w:val="00B3097C"/>
    <w:rsid w:val="00B31C32"/>
    <w:rsid w:val="00B32881"/>
    <w:rsid w:val="00B32ABB"/>
    <w:rsid w:val="00B33733"/>
    <w:rsid w:val="00B36263"/>
    <w:rsid w:val="00B41FD3"/>
    <w:rsid w:val="00B42465"/>
    <w:rsid w:val="00B426D3"/>
    <w:rsid w:val="00B431DE"/>
    <w:rsid w:val="00B43CAC"/>
    <w:rsid w:val="00B44169"/>
    <w:rsid w:val="00B44774"/>
    <w:rsid w:val="00B450A4"/>
    <w:rsid w:val="00B452C0"/>
    <w:rsid w:val="00B45636"/>
    <w:rsid w:val="00B51D7A"/>
    <w:rsid w:val="00B54DE9"/>
    <w:rsid w:val="00B54EB2"/>
    <w:rsid w:val="00B55CEA"/>
    <w:rsid w:val="00B607DB"/>
    <w:rsid w:val="00B61F06"/>
    <w:rsid w:val="00B64191"/>
    <w:rsid w:val="00B65541"/>
    <w:rsid w:val="00B70D03"/>
    <w:rsid w:val="00B71E7D"/>
    <w:rsid w:val="00B72662"/>
    <w:rsid w:val="00B74576"/>
    <w:rsid w:val="00B75C8A"/>
    <w:rsid w:val="00B77D5E"/>
    <w:rsid w:val="00B77F82"/>
    <w:rsid w:val="00B803E7"/>
    <w:rsid w:val="00B82E14"/>
    <w:rsid w:val="00B83CD4"/>
    <w:rsid w:val="00B84A93"/>
    <w:rsid w:val="00B85333"/>
    <w:rsid w:val="00B86F33"/>
    <w:rsid w:val="00B87792"/>
    <w:rsid w:val="00B879C1"/>
    <w:rsid w:val="00B9082E"/>
    <w:rsid w:val="00B91882"/>
    <w:rsid w:val="00B967BB"/>
    <w:rsid w:val="00B96FB2"/>
    <w:rsid w:val="00B97484"/>
    <w:rsid w:val="00B97A0C"/>
    <w:rsid w:val="00BA0AAD"/>
    <w:rsid w:val="00BA2BD3"/>
    <w:rsid w:val="00BA4DDE"/>
    <w:rsid w:val="00BA5154"/>
    <w:rsid w:val="00BB0EB7"/>
    <w:rsid w:val="00BB1DA6"/>
    <w:rsid w:val="00BB4CF6"/>
    <w:rsid w:val="00BB4FE0"/>
    <w:rsid w:val="00BB5C60"/>
    <w:rsid w:val="00BB60E4"/>
    <w:rsid w:val="00BB7BCB"/>
    <w:rsid w:val="00BC4F96"/>
    <w:rsid w:val="00BC52EB"/>
    <w:rsid w:val="00BC655F"/>
    <w:rsid w:val="00BC6C08"/>
    <w:rsid w:val="00BD09F9"/>
    <w:rsid w:val="00BD483E"/>
    <w:rsid w:val="00BE017D"/>
    <w:rsid w:val="00BE1482"/>
    <w:rsid w:val="00BE1868"/>
    <w:rsid w:val="00BE198F"/>
    <w:rsid w:val="00BE1E62"/>
    <w:rsid w:val="00BE1E90"/>
    <w:rsid w:val="00BE3DFD"/>
    <w:rsid w:val="00BF0CB9"/>
    <w:rsid w:val="00BF1E4E"/>
    <w:rsid w:val="00BF2728"/>
    <w:rsid w:val="00BF28FD"/>
    <w:rsid w:val="00BF338E"/>
    <w:rsid w:val="00BF52B2"/>
    <w:rsid w:val="00BF57A6"/>
    <w:rsid w:val="00BF7052"/>
    <w:rsid w:val="00C035F8"/>
    <w:rsid w:val="00C05050"/>
    <w:rsid w:val="00C05FAB"/>
    <w:rsid w:val="00C06286"/>
    <w:rsid w:val="00C07A9A"/>
    <w:rsid w:val="00C1379D"/>
    <w:rsid w:val="00C173FD"/>
    <w:rsid w:val="00C25656"/>
    <w:rsid w:val="00C25719"/>
    <w:rsid w:val="00C30867"/>
    <w:rsid w:val="00C314CB"/>
    <w:rsid w:val="00C31C58"/>
    <w:rsid w:val="00C32923"/>
    <w:rsid w:val="00C33190"/>
    <w:rsid w:val="00C3674D"/>
    <w:rsid w:val="00C36CE5"/>
    <w:rsid w:val="00C37274"/>
    <w:rsid w:val="00C42D40"/>
    <w:rsid w:val="00C43EDE"/>
    <w:rsid w:val="00C469E2"/>
    <w:rsid w:val="00C46FF2"/>
    <w:rsid w:val="00C47DF4"/>
    <w:rsid w:val="00C50181"/>
    <w:rsid w:val="00C51D2F"/>
    <w:rsid w:val="00C54885"/>
    <w:rsid w:val="00C55020"/>
    <w:rsid w:val="00C567C7"/>
    <w:rsid w:val="00C5778A"/>
    <w:rsid w:val="00C60AC3"/>
    <w:rsid w:val="00C60B27"/>
    <w:rsid w:val="00C6177E"/>
    <w:rsid w:val="00C620A0"/>
    <w:rsid w:val="00C64AE5"/>
    <w:rsid w:val="00C65F38"/>
    <w:rsid w:val="00C6717E"/>
    <w:rsid w:val="00C67C98"/>
    <w:rsid w:val="00C67CC0"/>
    <w:rsid w:val="00C704E9"/>
    <w:rsid w:val="00C732B1"/>
    <w:rsid w:val="00C77E32"/>
    <w:rsid w:val="00C81463"/>
    <w:rsid w:val="00C815CA"/>
    <w:rsid w:val="00C87D87"/>
    <w:rsid w:val="00C90279"/>
    <w:rsid w:val="00C924FB"/>
    <w:rsid w:val="00C961DC"/>
    <w:rsid w:val="00C97F76"/>
    <w:rsid w:val="00CA08C6"/>
    <w:rsid w:val="00CA2FBB"/>
    <w:rsid w:val="00CA348A"/>
    <w:rsid w:val="00CA5EF8"/>
    <w:rsid w:val="00CB0A80"/>
    <w:rsid w:val="00CB1134"/>
    <w:rsid w:val="00CB234B"/>
    <w:rsid w:val="00CB2CE6"/>
    <w:rsid w:val="00CB38F7"/>
    <w:rsid w:val="00CB57B9"/>
    <w:rsid w:val="00CB77C6"/>
    <w:rsid w:val="00CC009C"/>
    <w:rsid w:val="00CC06EF"/>
    <w:rsid w:val="00CC14E8"/>
    <w:rsid w:val="00CC1F2D"/>
    <w:rsid w:val="00CC236E"/>
    <w:rsid w:val="00CD2BBC"/>
    <w:rsid w:val="00CD7B0A"/>
    <w:rsid w:val="00CE203B"/>
    <w:rsid w:val="00CE49D2"/>
    <w:rsid w:val="00CE61EE"/>
    <w:rsid w:val="00CF08BB"/>
    <w:rsid w:val="00CF10B3"/>
    <w:rsid w:val="00CF1702"/>
    <w:rsid w:val="00CF1E53"/>
    <w:rsid w:val="00CF3B4A"/>
    <w:rsid w:val="00CF4EFB"/>
    <w:rsid w:val="00D00E26"/>
    <w:rsid w:val="00D011C3"/>
    <w:rsid w:val="00D01A0D"/>
    <w:rsid w:val="00D021E9"/>
    <w:rsid w:val="00D02838"/>
    <w:rsid w:val="00D02CF0"/>
    <w:rsid w:val="00D02E5C"/>
    <w:rsid w:val="00D03C10"/>
    <w:rsid w:val="00D06DD5"/>
    <w:rsid w:val="00D06FCC"/>
    <w:rsid w:val="00D07044"/>
    <w:rsid w:val="00D129E3"/>
    <w:rsid w:val="00D16556"/>
    <w:rsid w:val="00D177AD"/>
    <w:rsid w:val="00D23218"/>
    <w:rsid w:val="00D23EC4"/>
    <w:rsid w:val="00D30E68"/>
    <w:rsid w:val="00D31037"/>
    <w:rsid w:val="00D366C3"/>
    <w:rsid w:val="00D37F22"/>
    <w:rsid w:val="00D4148B"/>
    <w:rsid w:val="00D440F2"/>
    <w:rsid w:val="00D44738"/>
    <w:rsid w:val="00D455C6"/>
    <w:rsid w:val="00D46BDD"/>
    <w:rsid w:val="00D47F2B"/>
    <w:rsid w:val="00D5139B"/>
    <w:rsid w:val="00D51EB3"/>
    <w:rsid w:val="00D57397"/>
    <w:rsid w:val="00D60549"/>
    <w:rsid w:val="00D61996"/>
    <w:rsid w:val="00D61C1F"/>
    <w:rsid w:val="00D62A0D"/>
    <w:rsid w:val="00D63C16"/>
    <w:rsid w:val="00D654CD"/>
    <w:rsid w:val="00D661ED"/>
    <w:rsid w:val="00D678C7"/>
    <w:rsid w:val="00D67E54"/>
    <w:rsid w:val="00D810BF"/>
    <w:rsid w:val="00D81496"/>
    <w:rsid w:val="00D8261A"/>
    <w:rsid w:val="00D850D7"/>
    <w:rsid w:val="00D916FD"/>
    <w:rsid w:val="00D920E0"/>
    <w:rsid w:val="00D92F31"/>
    <w:rsid w:val="00D9415C"/>
    <w:rsid w:val="00D973C4"/>
    <w:rsid w:val="00D97EC0"/>
    <w:rsid w:val="00DA1255"/>
    <w:rsid w:val="00DA253C"/>
    <w:rsid w:val="00DA40ED"/>
    <w:rsid w:val="00DA469E"/>
    <w:rsid w:val="00DA716B"/>
    <w:rsid w:val="00DA7C14"/>
    <w:rsid w:val="00DB0AD8"/>
    <w:rsid w:val="00DB0D75"/>
    <w:rsid w:val="00DB45F8"/>
    <w:rsid w:val="00DB62E4"/>
    <w:rsid w:val="00DB7675"/>
    <w:rsid w:val="00DC03B3"/>
    <w:rsid w:val="00DC326B"/>
    <w:rsid w:val="00DC3B8F"/>
    <w:rsid w:val="00DC4351"/>
    <w:rsid w:val="00DC75DE"/>
    <w:rsid w:val="00DD2E3E"/>
    <w:rsid w:val="00DD7F47"/>
    <w:rsid w:val="00DE2BC5"/>
    <w:rsid w:val="00DE3B32"/>
    <w:rsid w:val="00DE540A"/>
    <w:rsid w:val="00DE6C7C"/>
    <w:rsid w:val="00DF003A"/>
    <w:rsid w:val="00DF3157"/>
    <w:rsid w:val="00DF47DA"/>
    <w:rsid w:val="00DF6FEA"/>
    <w:rsid w:val="00E02709"/>
    <w:rsid w:val="00E02899"/>
    <w:rsid w:val="00E02EB3"/>
    <w:rsid w:val="00E04074"/>
    <w:rsid w:val="00E05FCA"/>
    <w:rsid w:val="00E10883"/>
    <w:rsid w:val="00E17A6A"/>
    <w:rsid w:val="00E21F07"/>
    <w:rsid w:val="00E24A8B"/>
    <w:rsid w:val="00E25DCD"/>
    <w:rsid w:val="00E269E1"/>
    <w:rsid w:val="00E27C44"/>
    <w:rsid w:val="00E27ED7"/>
    <w:rsid w:val="00E3076E"/>
    <w:rsid w:val="00E3174F"/>
    <w:rsid w:val="00E32035"/>
    <w:rsid w:val="00E321A1"/>
    <w:rsid w:val="00E326FF"/>
    <w:rsid w:val="00E329E1"/>
    <w:rsid w:val="00E32DE3"/>
    <w:rsid w:val="00E33655"/>
    <w:rsid w:val="00E338C2"/>
    <w:rsid w:val="00E35947"/>
    <w:rsid w:val="00E364D4"/>
    <w:rsid w:val="00E40933"/>
    <w:rsid w:val="00E420CE"/>
    <w:rsid w:val="00E42806"/>
    <w:rsid w:val="00E42A6D"/>
    <w:rsid w:val="00E45F13"/>
    <w:rsid w:val="00E50336"/>
    <w:rsid w:val="00E510BC"/>
    <w:rsid w:val="00E512EF"/>
    <w:rsid w:val="00E52BA4"/>
    <w:rsid w:val="00E558A4"/>
    <w:rsid w:val="00E563A7"/>
    <w:rsid w:val="00E56A67"/>
    <w:rsid w:val="00E61256"/>
    <w:rsid w:val="00E62EFE"/>
    <w:rsid w:val="00E67C8F"/>
    <w:rsid w:val="00E700BF"/>
    <w:rsid w:val="00E7326F"/>
    <w:rsid w:val="00E73CB2"/>
    <w:rsid w:val="00E75E2B"/>
    <w:rsid w:val="00E76966"/>
    <w:rsid w:val="00E839BA"/>
    <w:rsid w:val="00E8428A"/>
    <w:rsid w:val="00E84EDF"/>
    <w:rsid w:val="00E84F86"/>
    <w:rsid w:val="00E85E5D"/>
    <w:rsid w:val="00E8792A"/>
    <w:rsid w:val="00E87B20"/>
    <w:rsid w:val="00E93E6B"/>
    <w:rsid w:val="00E97F7D"/>
    <w:rsid w:val="00EA59B8"/>
    <w:rsid w:val="00EA5A01"/>
    <w:rsid w:val="00EA6E1C"/>
    <w:rsid w:val="00EA7B6A"/>
    <w:rsid w:val="00EB1778"/>
    <w:rsid w:val="00EB1F81"/>
    <w:rsid w:val="00EB3587"/>
    <w:rsid w:val="00EB3893"/>
    <w:rsid w:val="00EB42D5"/>
    <w:rsid w:val="00EC1D09"/>
    <w:rsid w:val="00EC2DF9"/>
    <w:rsid w:val="00ED2400"/>
    <w:rsid w:val="00ED5078"/>
    <w:rsid w:val="00EE4A54"/>
    <w:rsid w:val="00EE6ABD"/>
    <w:rsid w:val="00EE6E36"/>
    <w:rsid w:val="00EE743F"/>
    <w:rsid w:val="00EF0FBD"/>
    <w:rsid w:val="00EF4AB1"/>
    <w:rsid w:val="00EF5DF2"/>
    <w:rsid w:val="00EF6B89"/>
    <w:rsid w:val="00F016BC"/>
    <w:rsid w:val="00F03B3C"/>
    <w:rsid w:val="00F043F3"/>
    <w:rsid w:val="00F04E5C"/>
    <w:rsid w:val="00F05443"/>
    <w:rsid w:val="00F054F4"/>
    <w:rsid w:val="00F0660B"/>
    <w:rsid w:val="00F10FC6"/>
    <w:rsid w:val="00F123AE"/>
    <w:rsid w:val="00F1310C"/>
    <w:rsid w:val="00F14086"/>
    <w:rsid w:val="00F15614"/>
    <w:rsid w:val="00F16C91"/>
    <w:rsid w:val="00F1742C"/>
    <w:rsid w:val="00F20300"/>
    <w:rsid w:val="00F21D8B"/>
    <w:rsid w:val="00F24007"/>
    <w:rsid w:val="00F240D8"/>
    <w:rsid w:val="00F25145"/>
    <w:rsid w:val="00F2645D"/>
    <w:rsid w:val="00F26721"/>
    <w:rsid w:val="00F3077E"/>
    <w:rsid w:val="00F30ECB"/>
    <w:rsid w:val="00F31F92"/>
    <w:rsid w:val="00F32B93"/>
    <w:rsid w:val="00F367D8"/>
    <w:rsid w:val="00F40ADE"/>
    <w:rsid w:val="00F42CA1"/>
    <w:rsid w:val="00F43235"/>
    <w:rsid w:val="00F43B01"/>
    <w:rsid w:val="00F46BB2"/>
    <w:rsid w:val="00F46D7A"/>
    <w:rsid w:val="00F51020"/>
    <w:rsid w:val="00F5551A"/>
    <w:rsid w:val="00F616B6"/>
    <w:rsid w:val="00F617D7"/>
    <w:rsid w:val="00F62D54"/>
    <w:rsid w:val="00F6609B"/>
    <w:rsid w:val="00F7037F"/>
    <w:rsid w:val="00F70664"/>
    <w:rsid w:val="00F70930"/>
    <w:rsid w:val="00F71366"/>
    <w:rsid w:val="00F72207"/>
    <w:rsid w:val="00F73331"/>
    <w:rsid w:val="00F736CA"/>
    <w:rsid w:val="00F81100"/>
    <w:rsid w:val="00F83E79"/>
    <w:rsid w:val="00F842CA"/>
    <w:rsid w:val="00F87174"/>
    <w:rsid w:val="00F91D37"/>
    <w:rsid w:val="00F92F3F"/>
    <w:rsid w:val="00F93538"/>
    <w:rsid w:val="00F9610D"/>
    <w:rsid w:val="00F96EA3"/>
    <w:rsid w:val="00F974DD"/>
    <w:rsid w:val="00FA1530"/>
    <w:rsid w:val="00FA1B81"/>
    <w:rsid w:val="00FA2007"/>
    <w:rsid w:val="00FA2C1E"/>
    <w:rsid w:val="00FA59A3"/>
    <w:rsid w:val="00FA7CFC"/>
    <w:rsid w:val="00FB4496"/>
    <w:rsid w:val="00FB4585"/>
    <w:rsid w:val="00FB516B"/>
    <w:rsid w:val="00FB6429"/>
    <w:rsid w:val="00FB657F"/>
    <w:rsid w:val="00FB72D8"/>
    <w:rsid w:val="00FC0133"/>
    <w:rsid w:val="00FC4610"/>
    <w:rsid w:val="00FC736C"/>
    <w:rsid w:val="00FC771A"/>
    <w:rsid w:val="00FD19E8"/>
    <w:rsid w:val="00FD1B29"/>
    <w:rsid w:val="00FD2CEB"/>
    <w:rsid w:val="00FD479B"/>
    <w:rsid w:val="00FD4891"/>
    <w:rsid w:val="00FD4BAB"/>
    <w:rsid w:val="00FD58BF"/>
    <w:rsid w:val="00FD64D3"/>
    <w:rsid w:val="00FD71D6"/>
    <w:rsid w:val="00FD71D7"/>
    <w:rsid w:val="00FE0FA3"/>
    <w:rsid w:val="00FE2F60"/>
    <w:rsid w:val="00FE3D2A"/>
    <w:rsid w:val="00FE421B"/>
    <w:rsid w:val="00FE5758"/>
    <w:rsid w:val="00FE6353"/>
    <w:rsid w:val="00FE6A40"/>
    <w:rsid w:val="00FE7240"/>
    <w:rsid w:val="00FE7D09"/>
    <w:rsid w:val="00FF0134"/>
    <w:rsid w:val="00FF03C4"/>
    <w:rsid w:val="00FF07C5"/>
    <w:rsid w:val="00FF3BB8"/>
    <w:rsid w:val="00FF5277"/>
    <w:rsid w:val="0425FE43"/>
    <w:rsid w:val="0561536E"/>
    <w:rsid w:val="1DD1C97C"/>
    <w:rsid w:val="1F58FA6F"/>
    <w:rsid w:val="21C97119"/>
    <w:rsid w:val="22197CBC"/>
    <w:rsid w:val="2813A5EF"/>
    <w:rsid w:val="2AEE5655"/>
    <w:rsid w:val="2BAC06AF"/>
    <w:rsid w:val="2DB29142"/>
    <w:rsid w:val="306B9800"/>
    <w:rsid w:val="32BE1658"/>
    <w:rsid w:val="32C652E0"/>
    <w:rsid w:val="36E7F10E"/>
    <w:rsid w:val="3B2BF741"/>
    <w:rsid w:val="3BACAFAB"/>
    <w:rsid w:val="41E5EA2F"/>
    <w:rsid w:val="432F1012"/>
    <w:rsid w:val="4A35CF39"/>
    <w:rsid w:val="4AD22F86"/>
    <w:rsid w:val="53C2BBC2"/>
    <w:rsid w:val="55F6127B"/>
    <w:rsid w:val="609B021F"/>
    <w:rsid w:val="63705114"/>
    <w:rsid w:val="6B8884CA"/>
    <w:rsid w:val="72F41313"/>
    <w:rsid w:val="756AE9CB"/>
    <w:rsid w:val="7A3F1E36"/>
    <w:rsid w:val="7ADB1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13B5DD2"/>
  <w15:docId w15:val="{51C3FF93-7585-0E40-96B6-77BC66348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line="300" w:lineRule="atLeast"/>
      </w:pPr>
    </w:pPrDefault>
  </w:docDefaults>
  <w:latentStyles w:defLockedState="0" w:defUIPriority="7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3" w:unhideWhenUsed="1"/>
    <w:lsdException w:name="footer" w:semiHidden="1" w:uiPriority="99" w:unhideWhenUsed="1"/>
    <w:lsdException w:name="index heading" w:semiHidden="1" w:unhideWhenUsed="1"/>
    <w:lsdException w:name="caption" w:uiPriority="35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uiPriority="99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iPriority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F5DF2"/>
    <w:pPr>
      <w:spacing w:after="60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2452F8"/>
    <w:pPr>
      <w:keepNext/>
      <w:keepLines/>
      <w:spacing w:before="600" w:after="300"/>
      <w:outlineLvl w:val="0"/>
    </w:pPr>
    <w:rPr>
      <w:rFonts w:asciiTheme="majorHAnsi" w:eastAsiaTheme="majorEastAsia" w:hAnsiTheme="majorHAnsi" w:cstheme="majorBidi"/>
      <w:b/>
      <w:bCs/>
      <w:sz w:val="30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452F8"/>
    <w:pPr>
      <w:keepNext/>
      <w:keepLines/>
      <w:spacing w:before="600" w:after="12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2452F8"/>
    <w:pPr>
      <w:keepNext/>
      <w:keepLines/>
      <w:spacing w:before="600" w:after="12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2B551B"/>
    <w:pPr>
      <w:keepNext/>
      <w:keepLines/>
      <w:spacing w:before="120"/>
      <w:outlineLvl w:val="3"/>
    </w:pPr>
    <w:rPr>
      <w:rFonts w:asciiTheme="majorHAnsi" w:eastAsiaTheme="majorEastAsia" w:hAnsiTheme="majorHAnsi" w:cstheme="majorBidi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B426D3"/>
    <w:pPr>
      <w:keepNext/>
      <w:keepLines/>
      <w:spacing w:before="120"/>
      <w:outlineLvl w:val="4"/>
    </w:pPr>
    <w:rPr>
      <w:rFonts w:asciiTheme="majorHAnsi" w:eastAsiaTheme="majorEastAsia" w:hAnsiTheme="majorHAnsi" w:cstheme="majorBidi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E510BC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E510B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796CE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796CE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rsid w:val="007E0460"/>
    <w:rPr>
      <w:color w:val="auto"/>
      <w:u w:val="single"/>
    </w:rPr>
  </w:style>
  <w:style w:type="paragraph" w:styleId="Kopfzeile">
    <w:name w:val="header"/>
    <w:basedOn w:val="Standard"/>
    <w:link w:val="KopfzeileZchn"/>
    <w:uiPriority w:val="93"/>
    <w:rsid w:val="002175A5"/>
    <w:pPr>
      <w:tabs>
        <w:tab w:val="center" w:pos="4536"/>
        <w:tab w:val="right" w:pos="9072"/>
      </w:tabs>
      <w:spacing w:line="240" w:lineRule="auto"/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uiPriority w:val="93"/>
    <w:rsid w:val="00B22B73"/>
    <w:rPr>
      <w:sz w:val="18"/>
    </w:rPr>
  </w:style>
  <w:style w:type="paragraph" w:styleId="Fuzeile">
    <w:name w:val="footer"/>
    <w:basedOn w:val="Standard"/>
    <w:link w:val="FuzeileZchn"/>
    <w:uiPriority w:val="94"/>
    <w:semiHidden/>
    <w:rsid w:val="002175A5"/>
    <w:pPr>
      <w:spacing w:line="240" w:lineRule="auto"/>
    </w:pPr>
    <w:rPr>
      <w:sz w:val="18"/>
    </w:rPr>
  </w:style>
  <w:style w:type="character" w:customStyle="1" w:styleId="FuzeileZchn">
    <w:name w:val="Fußzeile Zchn"/>
    <w:basedOn w:val="Absatz-Standardschriftart"/>
    <w:link w:val="Fuzeile"/>
    <w:uiPriority w:val="94"/>
    <w:semiHidden/>
    <w:rsid w:val="00B22B73"/>
    <w:rPr>
      <w:sz w:val="18"/>
    </w:rPr>
  </w:style>
  <w:style w:type="paragraph" w:customStyle="1" w:styleId="EinfAbs">
    <w:name w:val="[Einf. Abs.]"/>
    <w:basedOn w:val="Standard"/>
    <w:uiPriority w:val="7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link w:val="ListenabsatzZchn"/>
    <w:uiPriority w:val="34"/>
    <w:qFormat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79"/>
    <w:semiHidden/>
    <w:rsid w:val="009C67A8"/>
    <w:pPr>
      <w:numPr>
        <w:numId w:val="1"/>
      </w:numPr>
    </w:pPr>
  </w:style>
  <w:style w:type="paragraph" w:styleId="Aufzhlungszeichen2">
    <w:name w:val="List Bullet 2"/>
    <w:basedOn w:val="Listenabsatz"/>
    <w:uiPriority w:val="79"/>
    <w:semiHidden/>
    <w:rsid w:val="009C67A8"/>
    <w:pPr>
      <w:numPr>
        <w:ilvl w:val="1"/>
        <w:numId w:val="1"/>
      </w:numPr>
    </w:pPr>
  </w:style>
  <w:style w:type="paragraph" w:styleId="Aufzhlungszeichen3">
    <w:name w:val="List Bullet 3"/>
    <w:basedOn w:val="Listenabsatz"/>
    <w:uiPriority w:val="79"/>
    <w:semiHidden/>
    <w:rsid w:val="009C67A8"/>
    <w:pPr>
      <w:numPr>
        <w:ilvl w:val="2"/>
        <w:numId w:val="1"/>
      </w:numPr>
    </w:pPr>
  </w:style>
  <w:style w:type="table" w:styleId="Tabellenraster">
    <w:name w:val="Table Grid"/>
    <w:basedOn w:val="NormaleTabelle"/>
    <w:uiPriority w:val="59"/>
    <w:rsid w:val="00287F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bottom w:w="45" w:type="dxa"/>
      </w:tblCellMar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2452F8"/>
    <w:rPr>
      <w:rFonts w:asciiTheme="majorHAnsi" w:eastAsiaTheme="majorEastAsia" w:hAnsiTheme="majorHAnsi" w:cstheme="majorBidi"/>
      <w:b/>
      <w:bCs/>
      <w:sz w:val="30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452F8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el">
    <w:name w:val="Title"/>
    <w:basedOn w:val="Standard"/>
    <w:next w:val="Standard"/>
    <w:link w:val="TitelZchn"/>
    <w:uiPriority w:val="11"/>
    <w:qFormat/>
    <w:rsid w:val="00E87B20"/>
    <w:pPr>
      <w:spacing w:after="80" w:line="800" w:lineRule="atLeast"/>
      <w:contextualSpacing/>
    </w:pPr>
    <w:rPr>
      <w:rFonts w:asciiTheme="majorHAnsi" w:eastAsiaTheme="majorEastAsia" w:hAnsiTheme="majorHAnsi" w:cstheme="majorBidi"/>
      <w:color w:val="FFFFFF" w:themeColor="background1"/>
      <w:kern w:val="28"/>
      <w:sz w:val="70"/>
      <w:szCs w:val="52"/>
    </w:rPr>
  </w:style>
  <w:style w:type="character" w:customStyle="1" w:styleId="TitelZchn">
    <w:name w:val="Titel Zchn"/>
    <w:basedOn w:val="Absatz-Standardschriftart"/>
    <w:link w:val="Titel"/>
    <w:uiPriority w:val="11"/>
    <w:rsid w:val="00E87B20"/>
    <w:rPr>
      <w:rFonts w:asciiTheme="majorHAnsi" w:eastAsiaTheme="majorEastAsia" w:hAnsiTheme="majorHAnsi" w:cstheme="majorBidi"/>
      <w:color w:val="FFFFFF" w:themeColor="background1"/>
      <w:kern w:val="28"/>
      <w:sz w:val="70"/>
      <w:szCs w:val="52"/>
    </w:rPr>
  </w:style>
  <w:style w:type="paragraph" w:customStyle="1" w:styleId="Brieftitel">
    <w:name w:val="Brieftitel"/>
    <w:basedOn w:val="Standard"/>
    <w:link w:val="BrieftitelZchn"/>
    <w:uiPriority w:val="14"/>
    <w:semiHidden/>
    <w:rsid w:val="00494FD7"/>
    <w:pPr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semiHidden/>
    <w:rsid w:val="00B22B73"/>
    <w:rPr>
      <w:rFonts w:asciiTheme="majorHAnsi" w:hAnsiTheme="majorHAnsi"/>
      <w:b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pacing w:val="2"/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E73CB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rsid w:val="002452F8"/>
    <w:rPr>
      <w:rFonts w:asciiTheme="majorHAnsi" w:eastAsiaTheme="majorEastAsia" w:hAnsiTheme="majorHAnsi" w:cstheme="majorBidi"/>
      <w:b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2B551B"/>
    <w:rPr>
      <w:rFonts w:asciiTheme="majorHAnsi" w:eastAsiaTheme="majorEastAsia" w:hAnsiTheme="majorHAnsi" w:cstheme="majorBidi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62FAD"/>
    <w:rPr>
      <w:rFonts w:asciiTheme="majorHAnsi" w:eastAsiaTheme="majorEastAsia" w:hAnsiTheme="majorHAnsi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61996"/>
    <w:rPr>
      <w:rFonts w:asciiTheme="majorHAnsi" w:eastAsiaTheme="majorEastAsia" w:hAnsiTheme="majorHAnsi" w:cstheme="majorBidi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61996"/>
    <w:rPr>
      <w:rFonts w:asciiTheme="majorHAnsi" w:eastAsiaTheme="majorEastAsia" w:hAnsiTheme="majorHAnsi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6199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6199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Aufzhlung1">
    <w:name w:val="Aufzählung 1"/>
    <w:basedOn w:val="Listenabsatz"/>
    <w:uiPriority w:val="2"/>
    <w:qFormat/>
    <w:rsid w:val="002175A5"/>
    <w:pPr>
      <w:numPr>
        <w:numId w:val="3"/>
      </w:numPr>
      <w:spacing w:before="120" w:after="120"/>
      <w:contextualSpacing w:val="0"/>
    </w:pPr>
  </w:style>
  <w:style w:type="paragraph" w:customStyle="1" w:styleId="Traktandum-Text">
    <w:name w:val="Traktandum-Text"/>
    <w:basedOn w:val="Aufzhlung1"/>
    <w:uiPriority w:val="18"/>
    <w:semiHidden/>
    <w:rsid w:val="00E269E1"/>
    <w:pPr>
      <w:numPr>
        <w:numId w:val="0"/>
      </w:numPr>
      <w:tabs>
        <w:tab w:val="left" w:pos="7938"/>
      </w:tabs>
      <w:ind w:left="426" w:right="848"/>
    </w:pPr>
  </w:style>
  <w:style w:type="paragraph" w:customStyle="1" w:styleId="Traktandum-Titel">
    <w:name w:val="Traktandum-Titel"/>
    <w:basedOn w:val="Aufzhlung1"/>
    <w:next w:val="Traktandum-Text"/>
    <w:uiPriority w:val="18"/>
    <w:semiHidden/>
    <w:rsid w:val="00E269E1"/>
    <w:pPr>
      <w:numPr>
        <w:numId w:val="2"/>
      </w:numPr>
      <w:tabs>
        <w:tab w:val="left" w:pos="7938"/>
      </w:tabs>
      <w:ind w:left="426" w:hanging="426"/>
    </w:pPr>
    <w:rPr>
      <w:rFonts w:asciiTheme="majorHAnsi" w:hAnsiTheme="majorHAnsi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90"/>
    <w:semiHidden/>
    <w:rsid w:val="007E0460"/>
    <w:rPr>
      <w:color w:val="auto"/>
      <w:u w:val="single"/>
    </w:rPr>
  </w:style>
  <w:style w:type="paragraph" w:styleId="Untertitel">
    <w:name w:val="Subtitle"/>
    <w:basedOn w:val="Standard"/>
    <w:next w:val="Standard"/>
    <w:link w:val="UntertitelZchn"/>
    <w:uiPriority w:val="12"/>
    <w:rsid w:val="00E87B20"/>
    <w:pPr>
      <w:numPr>
        <w:ilvl w:val="1"/>
      </w:numPr>
    </w:pPr>
    <w:rPr>
      <w:rFonts w:eastAsiaTheme="minorEastAsia"/>
      <w:color w:val="FFFFFF" w:themeColor="background1"/>
      <w:sz w:val="36"/>
    </w:rPr>
  </w:style>
  <w:style w:type="character" w:customStyle="1" w:styleId="UntertitelZchn">
    <w:name w:val="Untertitel Zchn"/>
    <w:basedOn w:val="Absatz-Standardschriftart"/>
    <w:link w:val="Untertitel"/>
    <w:uiPriority w:val="12"/>
    <w:rsid w:val="00E87B20"/>
    <w:rPr>
      <w:rFonts w:eastAsiaTheme="minorEastAsia"/>
      <w:color w:val="FFFFFF" w:themeColor="background1"/>
      <w:sz w:val="36"/>
    </w:rPr>
  </w:style>
  <w:style w:type="paragraph" w:styleId="Datum">
    <w:name w:val="Date"/>
    <w:basedOn w:val="Standard"/>
    <w:next w:val="Standard"/>
    <w:link w:val="DatumZchn"/>
    <w:uiPriority w:val="15"/>
    <w:semiHidden/>
    <w:rsid w:val="00BF7052"/>
    <w:pPr>
      <w:spacing w:before="480" w:after="48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B22B73"/>
  </w:style>
  <w:style w:type="paragraph" w:styleId="Funotentext">
    <w:name w:val="footnote text"/>
    <w:basedOn w:val="Standard"/>
    <w:link w:val="FunotentextZchn"/>
    <w:uiPriority w:val="79"/>
    <w:semiHidden/>
    <w:unhideWhenUsed/>
    <w:rsid w:val="00494FD7"/>
    <w:pPr>
      <w:spacing w:line="240" w:lineRule="auto"/>
    </w:pPr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79"/>
    <w:semiHidden/>
    <w:rsid w:val="005A7BE5"/>
    <w:rPr>
      <w:sz w:val="16"/>
      <w:szCs w:val="20"/>
    </w:rPr>
  </w:style>
  <w:style w:type="character" w:styleId="Funotenzeichen">
    <w:name w:val="footnote reference"/>
    <w:basedOn w:val="Absatz-Standardschriftart"/>
    <w:uiPriority w:val="79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CE61EE"/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7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79"/>
    <w:semiHidden/>
    <w:rsid w:val="005A7BE5"/>
    <w:rPr>
      <w:sz w:val="16"/>
      <w:szCs w:val="20"/>
    </w:rPr>
  </w:style>
  <w:style w:type="character" w:styleId="Endnotenzeichen">
    <w:name w:val="endnote reference"/>
    <w:basedOn w:val="Absatz-Standardschriftart"/>
    <w:uiPriority w:val="7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2"/>
    <w:rsid w:val="002452F8"/>
    <w:pPr>
      <w:numPr>
        <w:ilvl w:val="1"/>
        <w:numId w:val="6"/>
      </w:numPr>
    </w:pPr>
  </w:style>
  <w:style w:type="paragraph" w:customStyle="1" w:styleId="Aufzhlung3">
    <w:name w:val="Aufzählung 3"/>
    <w:basedOn w:val="Aufzhlung1"/>
    <w:uiPriority w:val="2"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35"/>
    <w:semiHidden/>
    <w:rsid w:val="002F68A2"/>
    <w:pPr>
      <w:spacing w:before="120" w:after="240" w:line="240" w:lineRule="auto"/>
    </w:pPr>
    <w:rPr>
      <w:b/>
      <w:iCs/>
      <w:sz w:val="18"/>
      <w:szCs w:val="18"/>
    </w:rPr>
  </w:style>
  <w:style w:type="paragraph" w:styleId="Inhaltsverzeichnisberschrift">
    <w:name w:val="TOC Heading"/>
    <w:basedOn w:val="berschrift1"/>
    <w:next w:val="Standard"/>
    <w:uiPriority w:val="39"/>
    <w:qFormat/>
    <w:rsid w:val="00DB7675"/>
    <w:pPr>
      <w:spacing w:before="240"/>
      <w:outlineLvl w:val="9"/>
    </w:pPr>
    <w:rPr>
      <w:bCs w:val="0"/>
      <w:szCs w:val="32"/>
    </w:rPr>
  </w:style>
  <w:style w:type="paragraph" w:styleId="Sprechblasentext">
    <w:name w:val="Balloon Text"/>
    <w:basedOn w:val="Standard"/>
    <w:link w:val="SprechblasentextZchn"/>
    <w:uiPriority w:val="7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79"/>
    <w:semiHidden/>
    <w:rsid w:val="005A7BE5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Fuzeile"/>
    <w:uiPriority w:val="95"/>
    <w:semiHidden/>
    <w:rsid w:val="00E8428A"/>
    <w:pPr>
      <w:jc w:val="right"/>
    </w:pPr>
  </w:style>
  <w:style w:type="paragraph" w:customStyle="1" w:styleId="berschrift1nummeriert">
    <w:name w:val="Überschrift 1 nummeriert"/>
    <w:basedOn w:val="berschrift1"/>
    <w:next w:val="Standard"/>
    <w:uiPriority w:val="10"/>
    <w:qFormat/>
    <w:rsid w:val="00F32B93"/>
    <w:pPr>
      <w:numPr>
        <w:numId w:val="4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F32B93"/>
    <w:pPr>
      <w:numPr>
        <w:ilvl w:val="1"/>
        <w:numId w:val="4"/>
      </w:numPr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B426D3"/>
    <w:pPr>
      <w:numPr>
        <w:ilvl w:val="2"/>
        <w:numId w:val="4"/>
      </w:numPr>
      <w:tabs>
        <w:tab w:val="left" w:pos="851"/>
      </w:tabs>
    </w:pPr>
  </w:style>
  <w:style w:type="paragraph" w:customStyle="1" w:styleId="berschrift4nummeriert">
    <w:name w:val="Überschrift 4 nummeriert"/>
    <w:basedOn w:val="berschrift4"/>
    <w:next w:val="Standard"/>
    <w:uiPriority w:val="10"/>
    <w:qFormat/>
    <w:rsid w:val="00B426D3"/>
    <w:pPr>
      <w:numPr>
        <w:ilvl w:val="3"/>
        <w:numId w:val="4"/>
      </w:numPr>
      <w:tabs>
        <w:tab w:val="left" w:pos="1134"/>
      </w:tabs>
    </w:pPr>
  </w:style>
  <w:style w:type="paragraph" w:styleId="Verzeichnis1">
    <w:name w:val="toc 1"/>
    <w:basedOn w:val="Standard"/>
    <w:next w:val="Standard"/>
    <w:autoRedefine/>
    <w:uiPriority w:val="39"/>
    <w:rsid w:val="007505AA"/>
    <w:pPr>
      <w:tabs>
        <w:tab w:val="right" w:pos="9072"/>
      </w:tabs>
      <w:spacing w:before="120"/>
      <w:ind w:left="851" w:hanging="851"/>
    </w:pPr>
    <w:rPr>
      <w:b/>
      <w:bCs/>
      <w:noProof/>
      <w:sz w:val="26"/>
    </w:rPr>
  </w:style>
  <w:style w:type="paragraph" w:styleId="Verzeichnis2">
    <w:name w:val="toc 2"/>
    <w:basedOn w:val="Standard"/>
    <w:next w:val="Standard"/>
    <w:autoRedefine/>
    <w:uiPriority w:val="39"/>
    <w:rsid w:val="00217627"/>
    <w:pPr>
      <w:tabs>
        <w:tab w:val="right" w:pos="9072"/>
      </w:tabs>
      <w:ind w:left="851" w:hanging="851"/>
    </w:pPr>
  </w:style>
  <w:style w:type="paragraph" w:styleId="Verzeichnis3">
    <w:name w:val="toc 3"/>
    <w:basedOn w:val="Standard"/>
    <w:next w:val="Standard"/>
    <w:autoRedefine/>
    <w:uiPriority w:val="39"/>
    <w:rsid w:val="00217627"/>
    <w:pPr>
      <w:tabs>
        <w:tab w:val="right" w:pos="9072"/>
      </w:tabs>
      <w:ind w:left="851" w:hanging="851"/>
    </w:pPr>
  </w:style>
  <w:style w:type="paragraph" w:styleId="StandardWeb">
    <w:name w:val="Normal (Web)"/>
    <w:basedOn w:val="Standard"/>
    <w:uiPriority w:val="7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857D8A"/>
  </w:style>
  <w:style w:type="paragraph" w:customStyle="1" w:styleId="Absenderzeile">
    <w:name w:val="Absenderzeile"/>
    <w:basedOn w:val="Standard"/>
    <w:uiPriority w:val="16"/>
    <w:semiHidden/>
    <w:rsid w:val="00874E49"/>
    <w:pPr>
      <w:pBdr>
        <w:bottom w:val="single" w:sz="6" w:space="1" w:color="auto"/>
      </w:pBdr>
    </w:pPr>
    <w:rPr>
      <w:sz w:val="12"/>
    </w:rPr>
  </w:style>
  <w:style w:type="paragraph" w:customStyle="1" w:styleId="Nummerierung1">
    <w:name w:val="Nummerierung 1"/>
    <w:basedOn w:val="Standard"/>
    <w:uiPriority w:val="3"/>
    <w:qFormat/>
    <w:rsid w:val="009804FC"/>
    <w:pPr>
      <w:numPr>
        <w:ilvl w:val="5"/>
        <w:numId w:val="4"/>
      </w:numPr>
    </w:pPr>
  </w:style>
  <w:style w:type="paragraph" w:customStyle="1" w:styleId="Nummerierung2">
    <w:name w:val="Nummerierung 2"/>
    <w:basedOn w:val="Nummerierung1"/>
    <w:uiPriority w:val="3"/>
    <w:qFormat/>
    <w:rsid w:val="009804FC"/>
    <w:pPr>
      <w:numPr>
        <w:ilvl w:val="6"/>
      </w:numPr>
    </w:pPr>
  </w:style>
  <w:style w:type="character" w:styleId="Seitenzahl">
    <w:name w:val="page number"/>
    <w:basedOn w:val="Absatz-Standardschriftart"/>
    <w:uiPriority w:val="79"/>
    <w:semiHidden/>
    <w:rsid w:val="00E8428A"/>
  </w:style>
  <w:style w:type="paragraph" w:customStyle="1" w:styleId="Nummerierungabc">
    <w:name w:val="Nummerierung abc"/>
    <w:basedOn w:val="Listenabsatz"/>
    <w:uiPriority w:val="4"/>
    <w:qFormat/>
    <w:rsid w:val="00CF1E53"/>
    <w:pPr>
      <w:numPr>
        <w:ilvl w:val="8"/>
        <w:numId w:val="4"/>
      </w:numPr>
    </w:pPr>
  </w:style>
  <w:style w:type="paragraph" w:customStyle="1" w:styleId="Nummerierung3">
    <w:name w:val="Nummerierung 3"/>
    <w:basedOn w:val="Nummerierung2"/>
    <w:uiPriority w:val="3"/>
    <w:qFormat/>
    <w:rsid w:val="005A357F"/>
    <w:pPr>
      <w:numPr>
        <w:ilvl w:val="7"/>
      </w:numPr>
    </w:pPr>
  </w:style>
  <w:style w:type="paragraph" w:customStyle="1" w:styleId="berschrift5nummeriert">
    <w:name w:val="Überschrift 5 nummeriert"/>
    <w:basedOn w:val="berschrift5"/>
    <w:next w:val="Standard"/>
    <w:uiPriority w:val="10"/>
    <w:semiHidden/>
    <w:qFormat/>
    <w:rsid w:val="005A357F"/>
    <w:pPr>
      <w:numPr>
        <w:ilvl w:val="4"/>
        <w:numId w:val="4"/>
      </w:numPr>
    </w:pPr>
  </w:style>
  <w:style w:type="paragraph" w:customStyle="1" w:styleId="Dokumentbezeichnung">
    <w:name w:val="Dokumentbezeichnung"/>
    <w:basedOn w:val="berschrift1"/>
    <w:next w:val="Standard"/>
    <w:uiPriority w:val="98"/>
    <w:semiHidden/>
    <w:rsid w:val="00283995"/>
    <w:pPr>
      <w:pageBreakBefore/>
      <w:numPr>
        <w:numId w:val="5"/>
      </w:numPr>
      <w:pBdr>
        <w:top w:val="single" w:sz="8" w:space="5" w:color="000000" w:themeColor="text1"/>
        <w:left w:val="single" w:sz="8" w:space="5" w:color="000000" w:themeColor="text1"/>
        <w:bottom w:val="single" w:sz="8" w:space="5" w:color="000000" w:themeColor="text1"/>
        <w:right w:val="single" w:sz="8" w:space="5" w:color="000000" w:themeColor="text1"/>
      </w:pBdr>
      <w:shd w:val="clear" w:color="auto" w:fill="000000" w:themeFill="text1"/>
      <w:spacing w:after="600"/>
      <w:ind w:right="125"/>
    </w:pPr>
    <w:rPr>
      <w:bCs w:val="0"/>
      <w:color w:val="FFFFFF" w:themeColor="background1"/>
      <w:spacing w:val="6"/>
      <w:sz w:val="40"/>
      <w:szCs w:val="52"/>
    </w:rPr>
  </w:style>
  <w:style w:type="character" w:styleId="Platzhaltertext">
    <w:name w:val="Placeholder Text"/>
    <w:basedOn w:val="Absatz-Standardschriftart"/>
    <w:uiPriority w:val="79"/>
    <w:semiHidden/>
    <w:rsid w:val="00A960B8"/>
    <w:rPr>
      <w:color w:val="5FAC22" w:themeColor="accent1"/>
    </w:rPr>
  </w:style>
  <w:style w:type="paragraph" w:customStyle="1" w:styleId="ErstelltdurchVorlagenbauerchfrPHSG">
    <w:name w:val="Erstellt durch Vorlagenbauer.ch für PHSG"/>
    <w:basedOn w:val="Standard"/>
    <w:next w:val="Standard"/>
    <w:semiHidden/>
    <w:rsid w:val="00BB0EB7"/>
    <w:pPr>
      <w:shd w:val="clear" w:color="auto" w:fill="FFFFFF" w:themeFill="background1"/>
    </w:pPr>
  </w:style>
  <w:style w:type="paragraph" w:customStyle="1" w:styleId="InfoTitelseite">
    <w:name w:val="Info Titelseite"/>
    <w:basedOn w:val="Standard"/>
    <w:uiPriority w:val="13"/>
    <w:qFormat/>
    <w:rsid w:val="00E87B20"/>
    <w:pPr>
      <w:spacing w:before="780" w:line="350" w:lineRule="atLeast"/>
      <w:contextualSpacing/>
    </w:pPr>
    <w:rPr>
      <w:color w:val="FFFFFF" w:themeColor="background1"/>
      <w:sz w:val="25"/>
    </w:rPr>
  </w:style>
  <w:style w:type="table" w:customStyle="1" w:styleId="NormalTable0">
    <w:name w:val="Normal Table0"/>
    <w:uiPriority w:val="2"/>
    <w:semiHidden/>
    <w:unhideWhenUsed/>
    <w:qFormat/>
    <w:rsid w:val="0000130A"/>
    <w:pPr>
      <w:widowControl w:val="0"/>
      <w:autoSpaceDE w:val="0"/>
      <w:autoSpaceDN w:val="0"/>
      <w:spacing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Standard"/>
    <w:uiPriority w:val="1"/>
    <w:qFormat/>
    <w:rsid w:val="0000130A"/>
    <w:pPr>
      <w:widowControl w:val="0"/>
      <w:autoSpaceDE w:val="0"/>
      <w:autoSpaceDN w:val="0"/>
      <w:spacing w:line="240" w:lineRule="auto"/>
    </w:pPr>
    <w:rPr>
      <w:rFonts w:ascii="Trebuchet MS" w:eastAsia="Trebuchet MS" w:hAnsi="Trebuchet MS" w:cs="Trebuchet MS"/>
      <w:lang w:val="de-DE"/>
    </w:rPr>
  </w:style>
  <w:style w:type="character" w:styleId="NichtaufgelsteErwhnung">
    <w:name w:val="Unresolved Mention"/>
    <w:basedOn w:val="Absatz-Standardschriftart"/>
    <w:uiPriority w:val="79"/>
    <w:unhideWhenUsed/>
    <w:rsid w:val="00DA1255"/>
    <w:rPr>
      <w:color w:val="605E5C"/>
      <w:shd w:val="clear" w:color="auto" w:fill="E1DFDD"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7348ED"/>
  </w:style>
  <w:style w:type="paragraph" w:styleId="berarbeitung">
    <w:name w:val="Revision"/>
    <w:hidden/>
    <w:uiPriority w:val="99"/>
    <w:semiHidden/>
    <w:rsid w:val="007F591B"/>
    <w:pPr>
      <w:spacing w:line="240" w:lineRule="auto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7F591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7F591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7F591B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79"/>
    <w:semiHidden/>
    <w:unhideWhenUsed/>
    <w:rsid w:val="007F591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79"/>
    <w:semiHidden/>
    <w:rsid w:val="007F591B"/>
    <w:rPr>
      <w:b/>
      <w:bCs/>
      <w:sz w:val="20"/>
      <w:szCs w:val="20"/>
    </w:rPr>
  </w:style>
  <w:style w:type="character" w:styleId="Erwhnung">
    <w:name w:val="Mention"/>
    <w:basedOn w:val="Absatz-Standardschriftart"/>
    <w:uiPriority w:val="79"/>
    <w:unhideWhenUsed/>
    <w:rsid w:val="0092674F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5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8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2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creativecommons.org/licenses/by-nc-sa/4.0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kozakiewicz\Documents\PHSG\Vorlagen%20Word%20und%20Powerpoint\PHSG_2021_Vorlage_ohne_Bild_Gruen.dotx" TargetMode="External"/></Relationships>
</file>

<file path=word/theme/theme1.xml><?xml version="1.0" encoding="utf-8"?>
<a:theme xmlns:a="http://schemas.openxmlformats.org/drawingml/2006/main" name="Larissa-Design">
  <a:themeElements>
    <a:clrScheme name="PHSG">
      <a:dk1>
        <a:sysClr val="windowText" lastClr="000000"/>
      </a:dk1>
      <a:lt1>
        <a:sysClr val="window" lastClr="FFFFFF"/>
      </a:lt1>
      <a:dk2>
        <a:srgbClr val="666666"/>
      </a:dk2>
      <a:lt2>
        <a:srgbClr val="F2F2F2"/>
      </a:lt2>
      <a:accent1>
        <a:srgbClr val="5FAC22"/>
      </a:accent1>
      <a:accent2>
        <a:srgbClr val="62A8E5"/>
      </a:accent2>
      <a:accent3>
        <a:srgbClr val="FB7D19"/>
      </a:accent3>
      <a:accent4>
        <a:srgbClr val="CCA36E"/>
      </a:accent4>
      <a:accent5>
        <a:srgbClr val="AA4C7D"/>
      </a:accent5>
      <a:accent6>
        <a:srgbClr val="666666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A5203629972540AE04BF34F6BDEFB6" ma:contentTypeVersion="12" ma:contentTypeDescription="Ein neues Dokument erstellen." ma:contentTypeScope="" ma:versionID="5dd5acaba0dbeffa03b4c12a4ce75644">
  <xsd:schema xmlns:xsd="http://www.w3.org/2001/XMLSchema" xmlns:xs="http://www.w3.org/2001/XMLSchema" xmlns:p="http://schemas.microsoft.com/office/2006/metadata/properties" xmlns:ns2="0f2e4801-8af1-403f-bccc-ff374cb04569" xmlns:ns3="daa6846e-1d73-4559-90aa-8d614fada13a" targetNamespace="http://schemas.microsoft.com/office/2006/metadata/properties" ma:root="true" ma:fieldsID="1fa1a854cd09a6966156e1a7eb4f25a4" ns2:_="" ns3:_="">
    <xsd:import namespace="0f2e4801-8af1-403f-bccc-ff374cb04569"/>
    <xsd:import namespace="daa6846e-1d73-4559-90aa-8d614fada1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2e4801-8af1-403f-bccc-ff374cb045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280413f8-e596-472e-8377-3e5fc7a811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a6846e-1d73-4559-90aa-8d614fada13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e6c17ce-2799-41d1-b73c-e35e4e149255}" ma:internalName="TaxCatchAll" ma:showField="CatchAllData" ma:web="daa6846e-1d73-4559-90aa-8d614fada1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aa6846e-1d73-4559-90aa-8d614fada13a" xsi:nil="true"/>
    <lcf76f155ced4ddcb4097134ff3c332f xmlns="0f2e4801-8af1-403f-bccc-ff374cb0456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272C76E-A5F9-4769-AE28-C9CA7EF41F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2e4801-8af1-403f-bccc-ff374cb04569"/>
    <ds:schemaRef ds:uri="daa6846e-1d73-4559-90aa-8d614fada1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7B781F-CA08-491A-A6F1-F7575EFA338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91B9E7B-1F5D-4650-8E1E-7519107C43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000BED3-F54C-414D-A2A4-3CB9371644D5}">
  <ds:schemaRefs>
    <ds:schemaRef ds:uri="http://schemas.microsoft.com/office/2006/metadata/properties"/>
    <ds:schemaRef ds:uri="http://schemas.microsoft.com/office/infopath/2007/PartnerControls"/>
    <ds:schemaRef ds:uri="daa6846e-1d73-4559-90aa-8d614fada13a"/>
    <ds:schemaRef ds:uri="0f2e4801-8af1-403f-bccc-ff374cb0456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PHSG_2021_Vorlage_ohne_Bild_Gruen</Template>
  <TotalTime>0</TotalTime>
  <Pages>2</Pages>
  <Words>196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Nicolai Kozakiewicz</dc:creator>
  <cp:keywords/>
  <cp:lastModifiedBy>Kozakiewicz Nicolai PHSG</cp:lastModifiedBy>
  <cp:revision>18</cp:revision>
  <dcterms:created xsi:type="dcterms:W3CDTF">2023-12-05T07:57:00Z</dcterms:created>
  <dcterms:modified xsi:type="dcterms:W3CDTF">2024-01-24T14:28:00Z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0x010100E0A5203629972540AE04BF34F6BDEFB6</vt:lpwstr>
  </property>
  <property fmtid="{D5CDD505-2E9C-101B-9397-08002B2CF9AE}" pid="3" name="MediaServiceImageTags">
    <vt:lpwstr/>
  </property>
</Properties>
</file>