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5828A" w14:textId="2DD14DFD" w:rsidR="00D2473D" w:rsidRDefault="00D2473D" w:rsidP="00D2473D">
      <w:pPr>
        <w:pStyle w:val="berschrift2nummeriert"/>
        <w:numPr>
          <w:ilvl w:val="0"/>
          <w:numId w:val="0"/>
        </w:numPr>
      </w:pPr>
      <w:bookmarkStart w:id="0" w:name="_Toc152252434"/>
      <w:r>
        <w:t>Eigenes Interesse und erste Projektideen</w:t>
      </w:r>
      <w:bookmarkEnd w:id="0"/>
    </w:p>
    <w:p w14:paraId="56CDB815" w14:textId="77777777" w:rsidR="00D2473D" w:rsidRPr="00B83CD4" w:rsidRDefault="00D2473D" w:rsidP="00D2473D">
      <w:pPr>
        <w:rPr>
          <w:i/>
        </w:rPr>
      </w:pPr>
      <w:r w:rsidRPr="00B83CD4">
        <w:rPr>
          <w:i/>
        </w:rPr>
        <w:t xml:space="preserve">In diesem Fall geht die inhaltliche Initiative von den Studierenden aus. </w:t>
      </w:r>
    </w:p>
    <w:p w14:paraId="2D1BD034" w14:textId="77777777" w:rsidR="00D2473D" w:rsidRPr="00B83CD4" w:rsidRDefault="00D2473D" w:rsidP="00D2473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2473D" w:rsidRPr="00AA5861" w14:paraId="700BCD46" w14:textId="77777777" w:rsidTr="0045127B">
        <w:tc>
          <w:tcPr>
            <w:tcW w:w="4530" w:type="dxa"/>
            <w:shd w:val="clear" w:color="auto" w:fill="00B050"/>
          </w:tcPr>
          <w:p w14:paraId="1F0F14D0" w14:textId="77777777" w:rsidR="00D2473D" w:rsidRPr="00AA5861" w:rsidRDefault="00D2473D" w:rsidP="0045127B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 w:rsidRPr="007428FD">
              <w:rPr>
                <w:rFonts w:ascii="Arial" w:hAnsi="Arial" w:cs="Arial"/>
                <w:b/>
                <w:bCs/>
                <w:color w:val="FFFFFF"/>
                <w:sz w:val="24"/>
              </w:rPr>
              <w:t>Wofür wollen wir uns mit unserem Projekt einsetzen?</w:t>
            </w:r>
          </w:p>
        </w:tc>
        <w:tc>
          <w:tcPr>
            <w:tcW w:w="4531" w:type="dxa"/>
            <w:shd w:val="clear" w:color="auto" w:fill="00B050"/>
          </w:tcPr>
          <w:p w14:paraId="209E32B3" w14:textId="77777777" w:rsidR="00D2473D" w:rsidRPr="00AA5861" w:rsidRDefault="00D2473D" w:rsidP="0045127B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</w:rPr>
              <w:t>Welche</w:t>
            </w:r>
            <w:r w:rsidRPr="007428FD">
              <w:rPr>
                <w:rFonts w:ascii="Arial" w:hAnsi="Arial" w:cs="Arial"/>
                <w:b/>
                <w:bCs/>
                <w:color w:val="FFFFFF"/>
                <w:sz w:val="24"/>
              </w:rPr>
              <w:t xml:space="preserve"> Projektideen haben wir bereits</w:t>
            </w:r>
            <w:r>
              <w:rPr>
                <w:rFonts w:ascii="Arial" w:hAnsi="Arial" w:cs="Arial"/>
                <w:b/>
                <w:bCs/>
                <w:color w:val="FFFFFF"/>
                <w:sz w:val="24"/>
              </w:rPr>
              <w:t>?</w:t>
            </w:r>
          </w:p>
        </w:tc>
      </w:tr>
      <w:tr w:rsidR="00D2473D" w14:paraId="0453307E" w14:textId="77777777" w:rsidTr="0045127B">
        <w:tc>
          <w:tcPr>
            <w:tcW w:w="4530" w:type="dxa"/>
          </w:tcPr>
          <w:p w14:paraId="0FCEE4E1" w14:textId="77777777" w:rsidR="00D2473D" w:rsidRDefault="00D2473D" w:rsidP="0045127B"/>
          <w:p w14:paraId="0F2F3554" w14:textId="77777777" w:rsidR="00D2473D" w:rsidRDefault="00D2473D" w:rsidP="0045127B"/>
        </w:tc>
        <w:tc>
          <w:tcPr>
            <w:tcW w:w="4531" w:type="dxa"/>
          </w:tcPr>
          <w:p w14:paraId="211D83BA" w14:textId="77777777" w:rsidR="00D2473D" w:rsidRDefault="00D2473D" w:rsidP="0045127B"/>
        </w:tc>
      </w:tr>
    </w:tbl>
    <w:p w14:paraId="067814EA" w14:textId="51A9A78B" w:rsidR="00D2473D" w:rsidRDefault="00D2473D" w:rsidP="00D2473D">
      <w:pPr>
        <w:pStyle w:val="berschrift2nummeriert"/>
        <w:numPr>
          <w:ilvl w:val="0"/>
          <w:numId w:val="0"/>
        </w:numPr>
      </w:pPr>
      <w:bookmarkStart w:id="1" w:name="_Toc152252435"/>
      <w:r>
        <w:t>Bedarfsrecherche oder -abklärung</w:t>
      </w:r>
      <w:bookmarkEnd w:id="1"/>
    </w:p>
    <w:p w14:paraId="47C6FEE5" w14:textId="77777777" w:rsidR="00D2473D" w:rsidRDefault="00D2473D" w:rsidP="00D2473D">
      <w:pPr>
        <w:rPr>
          <w:i/>
        </w:rPr>
      </w:pPr>
      <w:r w:rsidRPr="00B83CD4">
        <w:rPr>
          <w:i/>
        </w:rPr>
        <w:t xml:space="preserve">In diesem Fall geht die inhaltliche Initiative </w:t>
      </w:r>
      <w:r>
        <w:rPr>
          <w:i/>
        </w:rPr>
        <w:t xml:space="preserve">(auch) </w:t>
      </w:r>
      <w:r w:rsidRPr="00B83CD4">
        <w:rPr>
          <w:i/>
        </w:rPr>
        <w:t xml:space="preserve">von </w:t>
      </w:r>
      <w:r>
        <w:rPr>
          <w:i/>
        </w:rPr>
        <w:t xml:space="preserve">der/dem </w:t>
      </w:r>
      <w:proofErr w:type="spellStart"/>
      <w:r>
        <w:rPr>
          <w:i/>
        </w:rPr>
        <w:t>Projektpartner:in</w:t>
      </w:r>
      <w:proofErr w:type="spellEnd"/>
      <w:r w:rsidRPr="00B83CD4">
        <w:rPr>
          <w:i/>
        </w:rPr>
        <w:t xml:space="preserve"> aus. </w:t>
      </w:r>
    </w:p>
    <w:p w14:paraId="382D5F46" w14:textId="77777777" w:rsidR="00D2473D" w:rsidRPr="00B83CD4" w:rsidRDefault="00D2473D" w:rsidP="00D2473D">
      <w:pPr>
        <w:rPr>
          <w:i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2473D" w:rsidRPr="00AA5861" w14:paraId="6B5070B3" w14:textId="77777777" w:rsidTr="0045127B">
        <w:tc>
          <w:tcPr>
            <w:tcW w:w="4530" w:type="dxa"/>
            <w:shd w:val="clear" w:color="auto" w:fill="00B050"/>
          </w:tcPr>
          <w:p w14:paraId="3FACD03B" w14:textId="77777777" w:rsidR="00D2473D" w:rsidRPr="00AA5861" w:rsidRDefault="00D2473D" w:rsidP="0045127B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</w:rPr>
              <w:t xml:space="preserve">Welchen Bedarf und welche Wünsche haben die (potenziellen)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4"/>
              </w:rPr>
              <w:t>Projektpartner:innen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4"/>
              </w:rPr>
              <w:t>?</w:t>
            </w:r>
          </w:p>
        </w:tc>
        <w:tc>
          <w:tcPr>
            <w:tcW w:w="4531" w:type="dxa"/>
            <w:shd w:val="clear" w:color="auto" w:fill="00B050"/>
          </w:tcPr>
          <w:p w14:paraId="63BD2C11" w14:textId="77777777" w:rsidR="00D2473D" w:rsidRPr="00AA5861" w:rsidRDefault="00D2473D" w:rsidP="0045127B">
            <w:pPr>
              <w:widowControl w:val="0"/>
              <w:rPr>
                <w:rFonts w:ascii="Arial" w:hAnsi="Arial" w:cs="Arial"/>
                <w:b/>
                <w:bCs/>
                <w:color w:val="FFFFFF"/>
                <w:sz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</w:rPr>
              <w:t xml:space="preserve">Was passt mit unseren Kompetenzen und Interessen zusammen? Welche Projektidee passt am besten? </w:t>
            </w:r>
          </w:p>
        </w:tc>
      </w:tr>
      <w:tr w:rsidR="00D2473D" w14:paraId="2695A812" w14:textId="77777777" w:rsidTr="0045127B">
        <w:tc>
          <w:tcPr>
            <w:tcW w:w="4530" w:type="dxa"/>
          </w:tcPr>
          <w:p w14:paraId="08006BC8" w14:textId="77777777" w:rsidR="00D2473D" w:rsidRDefault="00D2473D" w:rsidP="0045127B"/>
          <w:p w14:paraId="133388BD" w14:textId="77777777" w:rsidR="00D2473D" w:rsidRDefault="00D2473D" w:rsidP="0045127B"/>
        </w:tc>
        <w:tc>
          <w:tcPr>
            <w:tcW w:w="4531" w:type="dxa"/>
          </w:tcPr>
          <w:p w14:paraId="3B116D2A" w14:textId="77777777" w:rsidR="00D2473D" w:rsidRDefault="00D2473D" w:rsidP="0045127B"/>
        </w:tc>
      </w:tr>
    </w:tbl>
    <w:p w14:paraId="41353A81" w14:textId="77777777" w:rsidR="005F2164" w:rsidRDefault="005F2164">
      <w:pPr>
        <w:spacing w:after="0"/>
        <w:rPr>
          <w:rFonts w:asciiTheme="majorHAnsi" w:eastAsiaTheme="majorEastAsia" w:hAnsiTheme="majorHAnsi" w:cstheme="majorBidi"/>
          <w:b/>
          <w:bCs/>
          <w:sz w:val="30"/>
          <w:szCs w:val="28"/>
        </w:rPr>
      </w:pPr>
    </w:p>
    <w:sectPr w:rsidR="005F2164" w:rsidSect="004847F3">
      <w:headerReference w:type="default" r:id="rId11"/>
      <w:footerReference w:type="default" r:id="rId12"/>
      <w:type w:val="continuous"/>
      <w:pgSz w:w="11906" w:h="16838"/>
      <w:pgMar w:top="1985" w:right="1134" w:bottom="1134" w:left="1701" w:header="1276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7BA34" w14:textId="77777777" w:rsidR="00E05FCA" w:rsidRDefault="00E05FCA" w:rsidP="00F91D37">
      <w:pPr>
        <w:spacing w:line="240" w:lineRule="auto"/>
      </w:pPr>
      <w:r>
        <w:separator/>
      </w:r>
    </w:p>
  </w:endnote>
  <w:endnote w:type="continuationSeparator" w:id="0">
    <w:p w14:paraId="24403010" w14:textId="77777777" w:rsidR="00E05FCA" w:rsidRDefault="00E05FCA" w:rsidP="00F91D37">
      <w:pPr>
        <w:spacing w:line="240" w:lineRule="auto"/>
      </w:pPr>
      <w:r>
        <w:continuationSeparator/>
      </w:r>
    </w:p>
  </w:endnote>
  <w:endnote w:type="continuationNotice" w:id="1">
    <w:p w14:paraId="5A3EC99A" w14:textId="77777777" w:rsidR="00E05FCA" w:rsidRDefault="00E05F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charset w:val="4D"/>
    <w:family w:val="swiss"/>
    <w:pitch w:val="variable"/>
    <w:sig w:usb0="8000000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0A98D" w14:textId="66A08399" w:rsidR="006C62E1" w:rsidRDefault="00292375" w:rsidP="006C62E1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577F687" wp14:editId="163998E0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76000"/>
              <wp:effectExtent l="0" t="0" r="0" b="0"/>
              <wp:wrapSquare wrapText="bothSides"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C729E8" w14:textId="77777777" w:rsidR="00292375" w:rsidRPr="005C6148" w:rsidRDefault="00292375" w:rsidP="00E8428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4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7F687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-1.6pt;margin-top:0;width:49.6pt;height:45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" filled="f" stroked="f" strokeweight=".5pt">
              <v:textbox inset="0,0,0,9.5mm">
                <w:txbxContent>
                  <w:p w14:paraId="05C729E8" w14:textId="77777777" w:rsidR="00292375" w:rsidRPr="005C6148" w:rsidRDefault="00292375" w:rsidP="00E8428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4A5FC2">
      <w:rPr>
        <w:noProof/>
        <w:lang w:eastAsia="de-CH"/>
      </w:rPr>
      <w:t>Kozakiewicz</w:t>
    </w:r>
    <w:r w:rsidR="00044043">
      <w:rPr>
        <w:noProof/>
        <w:lang w:eastAsia="de-CH"/>
      </w:rPr>
      <w:t>, Bieri</w:t>
    </w:r>
    <w:r w:rsidR="004A5FC2">
      <w:rPr>
        <w:noProof/>
        <w:lang w:eastAsia="de-CH"/>
      </w:rPr>
      <w:t xml:space="preserve"> &amp; Kunz</w:t>
    </w:r>
    <w:r w:rsidR="00B55CEA">
      <w:rPr>
        <w:noProof/>
        <w:lang w:eastAsia="de-CH"/>
      </w:rPr>
      <w:t xml:space="preserve"> (</w:t>
    </w:r>
    <w:hyperlink r:id="rId1" w:history="1">
      <w:r w:rsidR="00B55CEA" w:rsidRPr="00B55CEA">
        <w:rPr>
          <w:rStyle w:val="Hyperlink"/>
          <w:b/>
          <w:bCs/>
          <w:noProof/>
          <w:lang w:eastAsia="de-CH"/>
        </w:rPr>
        <w:t>CC BY-NC-SA</w:t>
      </w:r>
    </w:hyperlink>
    <w:r w:rsidR="00B55CEA">
      <w:rPr>
        <w:noProof/>
        <w:lang w:eastAsia="de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A29F1" w14:textId="77777777" w:rsidR="00E05FCA" w:rsidRDefault="00E05FCA" w:rsidP="00F91D37">
      <w:pPr>
        <w:spacing w:line="240" w:lineRule="auto"/>
      </w:pPr>
      <w:r>
        <w:separator/>
      </w:r>
    </w:p>
  </w:footnote>
  <w:footnote w:type="continuationSeparator" w:id="0">
    <w:p w14:paraId="2C4729DA" w14:textId="77777777" w:rsidR="00E05FCA" w:rsidRDefault="00E05FCA" w:rsidP="00F91D37">
      <w:pPr>
        <w:spacing w:line="240" w:lineRule="auto"/>
      </w:pPr>
      <w:r>
        <w:continuationSeparator/>
      </w:r>
    </w:p>
  </w:footnote>
  <w:footnote w:type="continuationNotice" w:id="1">
    <w:p w14:paraId="1EF2BE88" w14:textId="77777777" w:rsidR="00E05FCA" w:rsidRDefault="00E05F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B8C81" w14:textId="2DFC4B84" w:rsidR="00A1555F" w:rsidRPr="00A1555F" w:rsidRDefault="00A1555F" w:rsidP="00A1555F">
    <w:pPr>
      <w:pStyle w:val="Kopfzeile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6DDEFE38" wp14:editId="1778A62C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807210" cy="925195"/>
              <wp:effectExtent l="0" t="0" r="0" b="8255"/>
              <wp:wrapSquare wrapText="bothSides"/>
              <wp:docPr id="11" name="Gruppieren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06575" cy="925195"/>
                        <a:chOff x="0" y="0"/>
                        <a:chExt cx="1806663" cy="926816"/>
                      </a:xfrm>
                    </wpg:grpSpPr>
                    <wps:wsp>
                      <wps:cNvPr id="13" name="Rechteck 13"/>
                      <wps:cNvSpPr/>
                      <wps:spPr>
                        <a:xfrm>
                          <a:off x="1446663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Grafik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0" y="361666"/>
                          <a:ext cx="1277620" cy="565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A161DD" id="Gruppieren 11" o:spid="_x0000_s1026" style="position:absolute;margin-left:91.1pt;margin-top:0;width:142.3pt;height:72.85pt;z-index:251660288;mso-position-horizontal:right;mso-position-horizontal-relative:page;mso-position-vertical:top;mso-position-vertical-relative:page;mso-width-relative:margin;mso-height-relative:margin" coordsize="18066,926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">
              <v:rect id="Rechteck 13" o:spid="_x0000_s1027" style="position:absolute;left:14466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4" o:spid="_x0000_s1028" type="#_x0000_t75" style="position:absolute;top:3616;width:12776;height:5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">
                <v:imagedata r:id="rId2" o:title=""/>
              </v:shape>
              <w10:wrap type="square" anchorx="page" anchory="page"/>
              <w10:anchorlock/>
            </v:group>
          </w:pict>
        </mc:Fallback>
      </mc:AlternateContent>
    </w:r>
    <w:r w:rsidRPr="00A1555F">
      <w:rPr>
        <w:b/>
        <w:noProof/>
      </w:rPr>
      <w:t xml:space="preserve">Inkubator BeNE </w:t>
    </w:r>
    <w:r w:rsidR="00D177AD">
      <w:rPr>
        <w:b/>
        <w:noProof/>
      </w:rPr>
      <w:t xml:space="preserve">| </w:t>
    </w:r>
    <w:r w:rsidR="00221254" w:rsidRPr="00221254">
      <w:rPr>
        <w:b/>
        <w:noProof/>
      </w:rPr>
      <w:t>Eigenes Interesse</w:t>
    </w:r>
    <w:r w:rsidR="00F55631">
      <w:rPr>
        <w:b/>
        <w:noProof/>
      </w:rPr>
      <w:t xml:space="preserve">, </w:t>
    </w:r>
    <w:r w:rsidR="00221254" w:rsidRPr="00221254">
      <w:rPr>
        <w:b/>
        <w:noProof/>
      </w:rPr>
      <w:t>erste Projektideen</w:t>
    </w:r>
    <w:r w:rsidR="00F55631">
      <w:rPr>
        <w:b/>
        <w:noProof/>
      </w:rPr>
      <w:t xml:space="preserve"> &amp; Bedarfsrecherche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B756A"/>
    <w:multiLevelType w:val="hybridMultilevel"/>
    <w:tmpl w:val="669493CE"/>
    <w:lvl w:ilvl="0" w:tplc="4F585AE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577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E3E62"/>
    <w:multiLevelType w:val="hybridMultilevel"/>
    <w:tmpl w:val="EE480288"/>
    <w:lvl w:ilvl="0" w:tplc="4F585AE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577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B6C34"/>
    <w:multiLevelType w:val="hybridMultilevel"/>
    <w:tmpl w:val="E08AC43E"/>
    <w:lvl w:ilvl="0" w:tplc="12408F2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05B699F"/>
    <w:multiLevelType w:val="hybridMultilevel"/>
    <w:tmpl w:val="99D299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45636"/>
    <w:multiLevelType w:val="hybridMultilevel"/>
    <w:tmpl w:val="4D10C492"/>
    <w:lvl w:ilvl="0" w:tplc="4F585AE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577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2165C"/>
    <w:multiLevelType w:val="hybridMultilevel"/>
    <w:tmpl w:val="78A6E63A"/>
    <w:lvl w:ilvl="0" w:tplc="2C74ED7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A2C34"/>
    <w:multiLevelType w:val="hybridMultilevel"/>
    <w:tmpl w:val="FA58A766"/>
    <w:lvl w:ilvl="0" w:tplc="4F585AE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577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00F15"/>
    <w:multiLevelType w:val="hybridMultilevel"/>
    <w:tmpl w:val="92BCC668"/>
    <w:lvl w:ilvl="0" w:tplc="4F585AE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577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E73EA"/>
    <w:multiLevelType w:val="hybridMultilevel"/>
    <w:tmpl w:val="6B4E160E"/>
    <w:lvl w:ilvl="0" w:tplc="68C615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26E33"/>
    <w:multiLevelType w:val="hybridMultilevel"/>
    <w:tmpl w:val="C504BBDA"/>
    <w:lvl w:ilvl="0" w:tplc="251AE0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A10B2"/>
    <w:multiLevelType w:val="hybridMultilevel"/>
    <w:tmpl w:val="58A4DF32"/>
    <w:lvl w:ilvl="0" w:tplc="EB2A3AA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817F5"/>
    <w:multiLevelType w:val="hybridMultilevel"/>
    <w:tmpl w:val="8A3EF26C"/>
    <w:lvl w:ilvl="0" w:tplc="4F585AE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577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D46FD"/>
    <w:multiLevelType w:val="multilevel"/>
    <w:tmpl w:val="81CE4CB2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AE06DE1"/>
    <w:multiLevelType w:val="multilevel"/>
    <w:tmpl w:val="9482BC40"/>
    <w:lvl w:ilvl="0">
      <w:start w:val="1"/>
      <w:numFmt w:val="bullet"/>
      <w:pStyle w:val="Aufzhlung1"/>
      <w:lvlText w:val="•"/>
      <w:lvlJc w:val="left"/>
      <w:pPr>
        <w:ind w:left="851" w:hanging="851"/>
      </w:pPr>
      <w:rPr>
        <w:rFonts w:ascii="Calibri" w:hAnsi="Calibri" w:hint="default"/>
      </w:rPr>
    </w:lvl>
    <w:lvl w:ilvl="1">
      <w:start w:val="1"/>
      <w:numFmt w:val="bullet"/>
      <w:pStyle w:val="Aufzhlung2"/>
      <w:lvlText w:val="•"/>
      <w:lvlJc w:val="left"/>
      <w:pPr>
        <w:tabs>
          <w:tab w:val="num" w:pos="2835"/>
        </w:tabs>
        <w:ind w:left="851" w:firstLine="0"/>
      </w:pPr>
      <w:rPr>
        <w:rFonts w:ascii="Calibri" w:hAnsi="Calibri" w:hint="default"/>
      </w:rPr>
    </w:lvl>
    <w:lvl w:ilvl="2">
      <w:start w:val="1"/>
      <w:numFmt w:val="bullet"/>
      <w:pStyle w:val="Aufzhlung3"/>
      <w:lvlText w:val="•"/>
      <w:lvlJc w:val="left"/>
      <w:pPr>
        <w:tabs>
          <w:tab w:val="num" w:pos="1701"/>
        </w:tabs>
        <w:ind w:left="2552" w:hanging="851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4F933CA"/>
    <w:multiLevelType w:val="hybridMultilevel"/>
    <w:tmpl w:val="8624B5D0"/>
    <w:lvl w:ilvl="0" w:tplc="BDB2C9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C18B2"/>
    <w:multiLevelType w:val="hybridMultilevel"/>
    <w:tmpl w:val="725A5BDA"/>
    <w:lvl w:ilvl="0" w:tplc="68C615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449146">
    <w:abstractNumId w:val="15"/>
  </w:num>
  <w:num w:numId="2" w16cid:durableId="925190156">
    <w:abstractNumId w:val="5"/>
  </w:num>
  <w:num w:numId="3" w16cid:durableId="35281689">
    <w:abstractNumId w:val="16"/>
  </w:num>
  <w:num w:numId="4" w16cid:durableId="1273897288">
    <w:abstractNumId w:val="14"/>
  </w:num>
  <w:num w:numId="5" w16cid:durableId="423579196">
    <w:abstractNumId w:val="3"/>
  </w:num>
  <w:num w:numId="6" w16cid:durableId="1412386141">
    <w:abstractNumId w:val="16"/>
    <w:lvlOverride w:ilvl="0">
      <w:lvl w:ilvl="0">
        <w:start w:val="1"/>
        <w:numFmt w:val="bullet"/>
        <w:pStyle w:val="Aufzhlung1"/>
        <w:lvlText w:val="•"/>
        <w:lvlJc w:val="left"/>
        <w:pPr>
          <w:ind w:left="851" w:hanging="851"/>
        </w:pPr>
        <w:rPr>
          <w:rFonts w:ascii="Calibri" w:hAnsi="Calibri" w:hint="default"/>
        </w:rPr>
      </w:lvl>
    </w:lvlOverride>
    <w:lvlOverride w:ilvl="1">
      <w:lvl w:ilvl="1">
        <w:start w:val="1"/>
        <w:numFmt w:val="bullet"/>
        <w:pStyle w:val="Aufzhlung2"/>
        <w:lvlText w:val="•"/>
        <w:lvlJc w:val="left"/>
        <w:pPr>
          <w:tabs>
            <w:tab w:val="num" w:pos="1701"/>
          </w:tabs>
          <w:ind w:left="1701" w:hanging="850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pStyle w:val="Aufzhlung3"/>
        <w:lvlText w:val="•"/>
        <w:lvlJc w:val="left"/>
        <w:pPr>
          <w:tabs>
            <w:tab w:val="num" w:pos="2552"/>
          </w:tabs>
          <w:ind w:left="2552" w:hanging="851"/>
        </w:pPr>
        <w:rPr>
          <w:rFonts w:ascii="Calibri" w:hAnsi="Calibri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164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884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604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324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044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764" w:hanging="360"/>
        </w:pPr>
        <w:rPr>
          <w:rFonts w:ascii="Wingdings" w:hAnsi="Wingdings" w:hint="default"/>
        </w:rPr>
      </w:lvl>
    </w:lvlOverride>
  </w:num>
  <w:num w:numId="7" w16cid:durableId="628052559">
    <w:abstractNumId w:val="17"/>
  </w:num>
  <w:num w:numId="8" w16cid:durableId="1853568273">
    <w:abstractNumId w:val="1"/>
  </w:num>
  <w:num w:numId="9" w16cid:durableId="533151966">
    <w:abstractNumId w:val="8"/>
  </w:num>
  <w:num w:numId="10" w16cid:durableId="1002509672">
    <w:abstractNumId w:val="9"/>
  </w:num>
  <w:num w:numId="11" w16cid:durableId="922758109">
    <w:abstractNumId w:val="13"/>
  </w:num>
  <w:num w:numId="12" w16cid:durableId="1308626412">
    <w:abstractNumId w:val="6"/>
  </w:num>
  <w:num w:numId="13" w16cid:durableId="1494757799">
    <w:abstractNumId w:val="0"/>
  </w:num>
  <w:num w:numId="14" w16cid:durableId="773788274">
    <w:abstractNumId w:val="14"/>
  </w:num>
  <w:num w:numId="15" w16cid:durableId="597181145">
    <w:abstractNumId w:val="14"/>
  </w:num>
  <w:num w:numId="16" w16cid:durableId="1667514272">
    <w:abstractNumId w:val="14"/>
  </w:num>
  <w:num w:numId="17" w16cid:durableId="1729379430">
    <w:abstractNumId w:val="14"/>
  </w:num>
  <w:num w:numId="18" w16cid:durableId="748576555">
    <w:abstractNumId w:val="18"/>
  </w:num>
  <w:num w:numId="19" w16cid:durableId="550194926">
    <w:abstractNumId w:val="12"/>
  </w:num>
  <w:num w:numId="20" w16cid:durableId="1837307307">
    <w:abstractNumId w:val="14"/>
  </w:num>
  <w:num w:numId="21" w16cid:durableId="647517808">
    <w:abstractNumId w:val="14"/>
  </w:num>
  <w:num w:numId="22" w16cid:durableId="1820919030">
    <w:abstractNumId w:val="14"/>
  </w:num>
  <w:num w:numId="23" w16cid:durableId="1212494644">
    <w:abstractNumId w:val="7"/>
  </w:num>
  <w:num w:numId="24" w16cid:durableId="163319988">
    <w:abstractNumId w:val="2"/>
  </w:num>
  <w:num w:numId="25" w16cid:durableId="165675531">
    <w:abstractNumId w:val="4"/>
  </w:num>
  <w:num w:numId="26" w16cid:durableId="1664777915">
    <w:abstractNumId w:val="11"/>
  </w:num>
  <w:num w:numId="27" w16cid:durableId="46192209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activeWritingStyle w:appName="MSWord" w:lang="en-US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EB"/>
    <w:rsid w:val="0000130A"/>
    <w:rsid w:val="00002978"/>
    <w:rsid w:val="000039F9"/>
    <w:rsid w:val="0001010F"/>
    <w:rsid w:val="00015578"/>
    <w:rsid w:val="00017CFB"/>
    <w:rsid w:val="00023478"/>
    <w:rsid w:val="00025CEC"/>
    <w:rsid w:val="00025D0C"/>
    <w:rsid w:val="000266B7"/>
    <w:rsid w:val="00026A28"/>
    <w:rsid w:val="000274CD"/>
    <w:rsid w:val="00030021"/>
    <w:rsid w:val="00031A20"/>
    <w:rsid w:val="00032B92"/>
    <w:rsid w:val="0003437C"/>
    <w:rsid w:val="00035098"/>
    <w:rsid w:val="000409C8"/>
    <w:rsid w:val="00041700"/>
    <w:rsid w:val="00044043"/>
    <w:rsid w:val="00044C49"/>
    <w:rsid w:val="00044E53"/>
    <w:rsid w:val="00045B5B"/>
    <w:rsid w:val="00052FD5"/>
    <w:rsid w:val="00053DFC"/>
    <w:rsid w:val="0005708C"/>
    <w:rsid w:val="00060FC2"/>
    <w:rsid w:val="00063BC2"/>
    <w:rsid w:val="000663BE"/>
    <w:rsid w:val="0006656E"/>
    <w:rsid w:val="0006667A"/>
    <w:rsid w:val="00067284"/>
    <w:rsid w:val="000701F1"/>
    <w:rsid w:val="00071780"/>
    <w:rsid w:val="000732CF"/>
    <w:rsid w:val="00073378"/>
    <w:rsid w:val="000736FC"/>
    <w:rsid w:val="00077838"/>
    <w:rsid w:val="000803EB"/>
    <w:rsid w:val="0008146F"/>
    <w:rsid w:val="000833E1"/>
    <w:rsid w:val="00086F92"/>
    <w:rsid w:val="000875A1"/>
    <w:rsid w:val="00087BF1"/>
    <w:rsid w:val="00090DBF"/>
    <w:rsid w:val="00091473"/>
    <w:rsid w:val="00095D82"/>
    <w:rsid w:val="000968DD"/>
    <w:rsid w:val="00096E8E"/>
    <w:rsid w:val="000A0733"/>
    <w:rsid w:val="000A0955"/>
    <w:rsid w:val="000A1421"/>
    <w:rsid w:val="000A172B"/>
    <w:rsid w:val="000A1884"/>
    <w:rsid w:val="000A1920"/>
    <w:rsid w:val="000A24EC"/>
    <w:rsid w:val="000A7CD2"/>
    <w:rsid w:val="000B183F"/>
    <w:rsid w:val="000B2D7D"/>
    <w:rsid w:val="000B595D"/>
    <w:rsid w:val="000C26F9"/>
    <w:rsid w:val="000C4606"/>
    <w:rsid w:val="000C49C1"/>
    <w:rsid w:val="000C58FB"/>
    <w:rsid w:val="000C7E1A"/>
    <w:rsid w:val="000D0C11"/>
    <w:rsid w:val="000D13FF"/>
    <w:rsid w:val="000D1743"/>
    <w:rsid w:val="000D1BB6"/>
    <w:rsid w:val="000D26B0"/>
    <w:rsid w:val="000D5656"/>
    <w:rsid w:val="000D619F"/>
    <w:rsid w:val="000D664F"/>
    <w:rsid w:val="000E133E"/>
    <w:rsid w:val="000E4A1C"/>
    <w:rsid w:val="000E7543"/>
    <w:rsid w:val="000E756F"/>
    <w:rsid w:val="000F1D2B"/>
    <w:rsid w:val="0010021F"/>
    <w:rsid w:val="00102345"/>
    <w:rsid w:val="00106688"/>
    <w:rsid w:val="0010679E"/>
    <w:rsid w:val="001068BF"/>
    <w:rsid w:val="00106F2C"/>
    <w:rsid w:val="0010712E"/>
    <w:rsid w:val="00107F09"/>
    <w:rsid w:val="00112CD0"/>
    <w:rsid w:val="001134C7"/>
    <w:rsid w:val="00113CB8"/>
    <w:rsid w:val="0012151C"/>
    <w:rsid w:val="001218AC"/>
    <w:rsid w:val="001226E6"/>
    <w:rsid w:val="00123C78"/>
    <w:rsid w:val="00124248"/>
    <w:rsid w:val="00126AF9"/>
    <w:rsid w:val="001270AE"/>
    <w:rsid w:val="00127BBA"/>
    <w:rsid w:val="00133CFB"/>
    <w:rsid w:val="001341FB"/>
    <w:rsid w:val="00134D91"/>
    <w:rsid w:val="001375AB"/>
    <w:rsid w:val="0014089C"/>
    <w:rsid w:val="001416EB"/>
    <w:rsid w:val="00141F13"/>
    <w:rsid w:val="00142146"/>
    <w:rsid w:val="00142D06"/>
    <w:rsid w:val="00143175"/>
    <w:rsid w:val="00144122"/>
    <w:rsid w:val="001442F4"/>
    <w:rsid w:val="001519A8"/>
    <w:rsid w:val="00153B50"/>
    <w:rsid w:val="00153F2D"/>
    <w:rsid w:val="00154677"/>
    <w:rsid w:val="0015470D"/>
    <w:rsid w:val="00162212"/>
    <w:rsid w:val="00162407"/>
    <w:rsid w:val="00162BDC"/>
    <w:rsid w:val="00166967"/>
    <w:rsid w:val="00167916"/>
    <w:rsid w:val="00171870"/>
    <w:rsid w:val="00174A97"/>
    <w:rsid w:val="00175178"/>
    <w:rsid w:val="0017622D"/>
    <w:rsid w:val="00176713"/>
    <w:rsid w:val="0017674F"/>
    <w:rsid w:val="001767DB"/>
    <w:rsid w:val="00180B7C"/>
    <w:rsid w:val="00196235"/>
    <w:rsid w:val="0019F4A1"/>
    <w:rsid w:val="001A1E30"/>
    <w:rsid w:val="001A3606"/>
    <w:rsid w:val="001A3A03"/>
    <w:rsid w:val="001A552E"/>
    <w:rsid w:val="001B03BB"/>
    <w:rsid w:val="001B1E73"/>
    <w:rsid w:val="001B2D42"/>
    <w:rsid w:val="001B5AE2"/>
    <w:rsid w:val="001C0166"/>
    <w:rsid w:val="001C0909"/>
    <w:rsid w:val="001C1193"/>
    <w:rsid w:val="001C2BA8"/>
    <w:rsid w:val="001C7308"/>
    <w:rsid w:val="001D147C"/>
    <w:rsid w:val="001D20F5"/>
    <w:rsid w:val="001D349F"/>
    <w:rsid w:val="001D37E5"/>
    <w:rsid w:val="001D6626"/>
    <w:rsid w:val="001E2007"/>
    <w:rsid w:val="001E4FD2"/>
    <w:rsid w:val="001E73F4"/>
    <w:rsid w:val="001E75E8"/>
    <w:rsid w:val="001E7661"/>
    <w:rsid w:val="001F1C9E"/>
    <w:rsid w:val="001F2F32"/>
    <w:rsid w:val="001F37AD"/>
    <w:rsid w:val="001F4A7E"/>
    <w:rsid w:val="001F4B8C"/>
    <w:rsid w:val="001F4D2C"/>
    <w:rsid w:val="001F78D2"/>
    <w:rsid w:val="002014BE"/>
    <w:rsid w:val="002020A1"/>
    <w:rsid w:val="002020BB"/>
    <w:rsid w:val="00202119"/>
    <w:rsid w:val="002069EE"/>
    <w:rsid w:val="00207684"/>
    <w:rsid w:val="00210676"/>
    <w:rsid w:val="002175A5"/>
    <w:rsid w:val="00217627"/>
    <w:rsid w:val="0022092C"/>
    <w:rsid w:val="00221254"/>
    <w:rsid w:val="00223E79"/>
    <w:rsid w:val="0022412B"/>
    <w:rsid w:val="00224365"/>
    <w:rsid w:val="0022685B"/>
    <w:rsid w:val="0023018C"/>
    <w:rsid w:val="0023205B"/>
    <w:rsid w:val="0023327D"/>
    <w:rsid w:val="00235053"/>
    <w:rsid w:val="00240421"/>
    <w:rsid w:val="00243F52"/>
    <w:rsid w:val="002452F8"/>
    <w:rsid w:val="002466D7"/>
    <w:rsid w:val="0024700E"/>
    <w:rsid w:val="00247728"/>
    <w:rsid w:val="00252BD0"/>
    <w:rsid w:val="0025644A"/>
    <w:rsid w:val="00257D89"/>
    <w:rsid w:val="00266B9C"/>
    <w:rsid w:val="00267C05"/>
    <w:rsid w:val="00267D00"/>
    <w:rsid w:val="00267F71"/>
    <w:rsid w:val="0027012F"/>
    <w:rsid w:val="00270216"/>
    <w:rsid w:val="0027193C"/>
    <w:rsid w:val="002726D9"/>
    <w:rsid w:val="0027335B"/>
    <w:rsid w:val="00274D7C"/>
    <w:rsid w:val="00276144"/>
    <w:rsid w:val="00277067"/>
    <w:rsid w:val="002772FF"/>
    <w:rsid w:val="0027731E"/>
    <w:rsid w:val="00280698"/>
    <w:rsid w:val="002831CB"/>
    <w:rsid w:val="00283919"/>
    <w:rsid w:val="00283995"/>
    <w:rsid w:val="00284D0D"/>
    <w:rsid w:val="00285D56"/>
    <w:rsid w:val="002872F6"/>
    <w:rsid w:val="002877FE"/>
    <w:rsid w:val="00287FF5"/>
    <w:rsid w:val="002909CF"/>
    <w:rsid w:val="00290E37"/>
    <w:rsid w:val="00292375"/>
    <w:rsid w:val="0029289C"/>
    <w:rsid w:val="00296EAB"/>
    <w:rsid w:val="002A0B1F"/>
    <w:rsid w:val="002A399B"/>
    <w:rsid w:val="002A45A5"/>
    <w:rsid w:val="002B15D9"/>
    <w:rsid w:val="002B18F1"/>
    <w:rsid w:val="002B292C"/>
    <w:rsid w:val="002B358E"/>
    <w:rsid w:val="002B52A4"/>
    <w:rsid w:val="002B551B"/>
    <w:rsid w:val="002B5E91"/>
    <w:rsid w:val="002B7A02"/>
    <w:rsid w:val="002C058D"/>
    <w:rsid w:val="002C163B"/>
    <w:rsid w:val="002C40D6"/>
    <w:rsid w:val="002C4F74"/>
    <w:rsid w:val="002C7279"/>
    <w:rsid w:val="002D0F0A"/>
    <w:rsid w:val="002D272F"/>
    <w:rsid w:val="002D2C63"/>
    <w:rsid w:val="002D38AE"/>
    <w:rsid w:val="002D38C3"/>
    <w:rsid w:val="002D5EDC"/>
    <w:rsid w:val="002D6681"/>
    <w:rsid w:val="002D66D8"/>
    <w:rsid w:val="002D6C30"/>
    <w:rsid w:val="002E298C"/>
    <w:rsid w:val="002E6674"/>
    <w:rsid w:val="002F06AA"/>
    <w:rsid w:val="002F13C6"/>
    <w:rsid w:val="002F1DC1"/>
    <w:rsid w:val="002F4218"/>
    <w:rsid w:val="002F49C9"/>
    <w:rsid w:val="002F68A2"/>
    <w:rsid w:val="002F76B1"/>
    <w:rsid w:val="002F7B26"/>
    <w:rsid w:val="002F7B9E"/>
    <w:rsid w:val="00301C8F"/>
    <w:rsid w:val="00302352"/>
    <w:rsid w:val="0030245A"/>
    <w:rsid w:val="00303B73"/>
    <w:rsid w:val="003056A2"/>
    <w:rsid w:val="003105BD"/>
    <w:rsid w:val="00311286"/>
    <w:rsid w:val="00314572"/>
    <w:rsid w:val="003210EC"/>
    <w:rsid w:val="0032330D"/>
    <w:rsid w:val="00325E56"/>
    <w:rsid w:val="00326E96"/>
    <w:rsid w:val="00327656"/>
    <w:rsid w:val="003322E4"/>
    <w:rsid w:val="00333A1B"/>
    <w:rsid w:val="00333A6B"/>
    <w:rsid w:val="00336215"/>
    <w:rsid w:val="0033796B"/>
    <w:rsid w:val="0034006D"/>
    <w:rsid w:val="00345304"/>
    <w:rsid w:val="00345533"/>
    <w:rsid w:val="00345ACE"/>
    <w:rsid w:val="003479C3"/>
    <w:rsid w:val="0035036A"/>
    <w:rsid w:val="00350CDA"/>
    <w:rsid w:val="003514EE"/>
    <w:rsid w:val="00351A20"/>
    <w:rsid w:val="00351EAF"/>
    <w:rsid w:val="00353420"/>
    <w:rsid w:val="003545F0"/>
    <w:rsid w:val="0035546F"/>
    <w:rsid w:val="00356AC8"/>
    <w:rsid w:val="00356BC4"/>
    <w:rsid w:val="00357ADB"/>
    <w:rsid w:val="00363483"/>
    <w:rsid w:val="00363671"/>
    <w:rsid w:val="00363A1D"/>
    <w:rsid w:val="00364EE3"/>
    <w:rsid w:val="00367173"/>
    <w:rsid w:val="00372649"/>
    <w:rsid w:val="003736DC"/>
    <w:rsid w:val="0037550D"/>
    <w:rsid w:val="003757E4"/>
    <w:rsid w:val="00375834"/>
    <w:rsid w:val="0037667D"/>
    <w:rsid w:val="00380085"/>
    <w:rsid w:val="003805B5"/>
    <w:rsid w:val="003806B4"/>
    <w:rsid w:val="003856F1"/>
    <w:rsid w:val="00387276"/>
    <w:rsid w:val="003879CC"/>
    <w:rsid w:val="00390F26"/>
    <w:rsid w:val="0039124E"/>
    <w:rsid w:val="00394501"/>
    <w:rsid w:val="00396FEC"/>
    <w:rsid w:val="003A06C8"/>
    <w:rsid w:val="003A0856"/>
    <w:rsid w:val="003A0B50"/>
    <w:rsid w:val="003A6198"/>
    <w:rsid w:val="003A7C4E"/>
    <w:rsid w:val="003B1918"/>
    <w:rsid w:val="003B6253"/>
    <w:rsid w:val="003B7119"/>
    <w:rsid w:val="003C0A8E"/>
    <w:rsid w:val="003C1912"/>
    <w:rsid w:val="003C3D32"/>
    <w:rsid w:val="003D0FAA"/>
    <w:rsid w:val="003D3F6D"/>
    <w:rsid w:val="003D5918"/>
    <w:rsid w:val="003D7448"/>
    <w:rsid w:val="003E26D5"/>
    <w:rsid w:val="003F052F"/>
    <w:rsid w:val="003F1A56"/>
    <w:rsid w:val="003F3D44"/>
    <w:rsid w:val="003F5E08"/>
    <w:rsid w:val="0040136B"/>
    <w:rsid w:val="00401594"/>
    <w:rsid w:val="00403AF6"/>
    <w:rsid w:val="004053B3"/>
    <w:rsid w:val="00410C29"/>
    <w:rsid w:val="004111EB"/>
    <w:rsid w:val="00411782"/>
    <w:rsid w:val="00415EDA"/>
    <w:rsid w:val="00416F2B"/>
    <w:rsid w:val="004172FA"/>
    <w:rsid w:val="00423A42"/>
    <w:rsid w:val="00424765"/>
    <w:rsid w:val="004256D8"/>
    <w:rsid w:val="00430878"/>
    <w:rsid w:val="00431D99"/>
    <w:rsid w:val="00434AFB"/>
    <w:rsid w:val="0044073F"/>
    <w:rsid w:val="00441191"/>
    <w:rsid w:val="00442431"/>
    <w:rsid w:val="00443D53"/>
    <w:rsid w:val="004468C7"/>
    <w:rsid w:val="00446A1A"/>
    <w:rsid w:val="00452D49"/>
    <w:rsid w:val="00453839"/>
    <w:rsid w:val="00463E03"/>
    <w:rsid w:val="0046471B"/>
    <w:rsid w:val="00467C34"/>
    <w:rsid w:val="00471A92"/>
    <w:rsid w:val="00474E35"/>
    <w:rsid w:val="00476AE0"/>
    <w:rsid w:val="00477234"/>
    <w:rsid w:val="004803CA"/>
    <w:rsid w:val="00480931"/>
    <w:rsid w:val="00482377"/>
    <w:rsid w:val="004840CC"/>
    <w:rsid w:val="0048475A"/>
    <w:rsid w:val="004847F3"/>
    <w:rsid w:val="00486DBB"/>
    <w:rsid w:val="00487965"/>
    <w:rsid w:val="00490F7F"/>
    <w:rsid w:val="00494FD7"/>
    <w:rsid w:val="00495F83"/>
    <w:rsid w:val="00496D3A"/>
    <w:rsid w:val="004972AF"/>
    <w:rsid w:val="004A039B"/>
    <w:rsid w:val="004A17E7"/>
    <w:rsid w:val="004A198E"/>
    <w:rsid w:val="004A42E0"/>
    <w:rsid w:val="004A4D8E"/>
    <w:rsid w:val="004A5D98"/>
    <w:rsid w:val="004A5FC2"/>
    <w:rsid w:val="004B0FDB"/>
    <w:rsid w:val="004B2664"/>
    <w:rsid w:val="004B42D4"/>
    <w:rsid w:val="004C1329"/>
    <w:rsid w:val="004C3880"/>
    <w:rsid w:val="004C4659"/>
    <w:rsid w:val="004C6B86"/>
    <w:rsid w:val="004D0F2F"/>
    <w:rsid w:val="004D179F"/>
    <w:rsid w:val="004D2768"/>
    <w:rsid w:val="004D3A10"/>
    <w:rsid w:val="004D434C"/>
    <w:rsid w:val="004D4E5F"/>
    <w:rsid w:val="004D5B31"/>
    <w:rsid w:val="004D5DD1"/>
    <w:rsid w:val="004D7315"/>
    <w:rsid w:val="004E0EB6"/>
    <w:rsid w:val="004E207F"/>
    <w:rsid w:val="004E3617"/>
    <w:rsid w:val="004E5063"/>
    <w:rsid w:val="004F034E"/>
    <w:rsid w:val="004F22CB"/>
    <w:rsid w:val="004F290E"/>
    <w:rsid w:val="004F4DB1"/>
    <w:rsid w:val="004F6148"/>
    <w:rsid w:val="00500294"/>
    <w:rsid w:val="0050049A"/>
    <w:rsid w:val="00500919"/>
    <w:rsid w:val="00504C54"/>
    <w:rsid w:val="00505641"/>
    <w:rsid w:val="00505801"/>
    <w:rsid w:val="005110F6"/>
    <w:rsid w:val="00511E29"/>
    <w:rsid w:val="00513CC7"/>
    <w:rsid w:val="005216A1"/>
    <w:rsid w:val="00526818"/>
    <w:rsid w:val="00526C93"/>
    <w:rsid w:val="005339AE"/>
    <w:rsid w:val="00535EA2"/>
    <w:rsid w:val="00537410"/>
    <w:rsid w:val="005410CB"/>
    <w:rsid w:val="00542D12"/>
    <w:rsid w:val="00547E6B"/>
    <w:rsid w:val="00550787"/>
    <w:rsid w:val="005554A8"/>
    <w:rsid w:val="00562128"/>
    <w:rsid w:val="005621F4"/>
    <w:rsid w:val="005676A8"/>
    <w:rsid w:val="005739CE"/>
    <w:rsid w:val="005773D3"/>
    <w:rsid w:val="00583A73"/>
    <w:rsid w:val="00586E30"/>
    <w:rsid w:val="005917B7"/>
    <w:rsid w:val="00591832"/>
    <w:rsid w:val="00592841"/>
    <w:rsid w:val="005934C0"/>
    <w:rsid w:val="005948CB"/>
    <w:rsid w:val="005961A4"/>
    <w:rsid w:val="0059737E"/>
    <w:rsid w:val="005A10A9"/>
    <w:rsid w:val="005A1B02"/>
    <w:rsid w:val="005A357F"/>
    <w:rsid w:val="005A431B"/>
    <w:rsid w:val="005A7BE5"/>
    <w:rsid w:val="005B3DD8"/>
    <w:rsid w:val="005B4DEC"/>
    <w:rsid w:val="005B5050"/>
    <w:rsid w:val="005B53C2"/>
    <w:rsid w:val="005B6603"/>
    <w:rsid w:val="005B6FD0"/>
    <w:rsid w:val="005C4E43"/>
    <w:rsid w:val="005C6148"/>
    <w:rsid w:val="005E2AD6"/>
    <w:rsid w:val="005E4DB1"/>
    <w:rsid w:val="005E744A"/>
    <w:rsid w:val="005F1300"/>
    <w:rsid w:val="005F2164"/>
    <w:rsid w:val="005F3A5C"/>
    <w:rsid w:val="006000C3"/>
    <w:rsid w:val="006044D5"/>
    <w:rsid w:val="00606023"/>
    <w:rsid w:val="006112E0"/>
    <w:rsid w:val="00613148"/>
    <w:rsid w:val="00615041"/>
    <w:rsid w:val="00615AC3"/>
    <w:rsid w:val="006206C3"/>
    <w:rsid w:val="00621765"/>
    <w:rsid w:val="00622481"/>
    <w:rsid w:val="00622FDC"/>
    <w:rsid w:val="00625020"/>
    <w:rsid w:val="00625795"/>
    <w:rsid w:val="00634633"/>
    <w:rsid w:val="006356A6"/>
    <w:rsid w:val="00640EA1"/>
    <w:rsid w:val="00641D4C"/>
    <w:rsid w:val="00642F26"/>
    <w:rsid w:val="0064719D"/>
    <w:rsid w:val="00647B77"/>
    <w:rsid w:val="0065274C"/>
    <w:rsid w:val="00654134"/>
    <w:rsid w:val="00654571"/>
    <w:rsid w:val="0065525D"/>
    <w:rsid w:val="00656DB9"/>
    <w:rsid w:val="00657581"/>
    <w:rsid w:val="006610AB"/>
    <w:rsid w:val="00662B8C"/>
    <w:rsid w:val="00663A36"/>
    <w:rsid w:val="00665FEC"/>
    <w:rsid w:val="00666961"/>
    <w:rsid w:val="0067115F"/>
    <w:rsid w:val="006727A8"/>
    <w:rsid w:val="0067352D"/>
    <w:rsid w:val="0067461B"/>
    <w:rsid w:val="00674E3F"/>
    <w:rsid w:val="00675F79"/>
    <w:rsid w:val="006805D5"/>
    <w:rsid w:val="0068329B"/>
    <w:rsid w:val="00686D14"/>
    <w:rsid w:val="00687ED7"/>
    <w:rsid w:val="00691C02"/>
    <w:rsid w:val="00692A12"/>
    <w:rsid w:val="00694380"/>
    <w:rsid w:val="006A1321"/>
    <w:rsid w:val="006A5DBF"/>
    <w:rsid w:val="006A738E"/>
    <w:rsid w:val="006B07DD"/>
    <w:rsid w:val="006B0AAA"/>
    <w:rsid w:val="006B19F7"/>
    <w:rsid w:val="006B3083"/>
    <w:rsid w:val="006B6BB0"/>
    <w:rsid w:val="006C0C60"/>
    <w:rsid w:val="006C0C62"/>
    <w:rsid w:val="006C144C"/>
    <w:rsid w:val="006C17B3"/>
    <w:rsid w:val="006C4E66"/>
    <w:rsid w:val="006C5346"/>
    <w:rsid w:val="006C62E1"/>
    <w:rsid w:val="006D01FB"/>
    <w:rsid w:val="006D0B0B"/>
    <w:rsid w:val="006D0CFA"/>
    <w:rsid w:val="006D10A4"/>
    <w:rsid w:val="006D24A7"/>
    <w:rsid w:val="006D588A"/>
    <w:rsid w:val="006E0F4E"/>
    <w:rsid w:val="006E1A8B"/>
    <w:rsid w:val="006E3307"/>
    <w:rsid w:val="006E4AF1"/>
    <w:rsid w:val="006E5B64"/>
    <w:rsid w:val="006F0345"/>
    <w:rsid w:val="006F0469"/>
    <w:rsid w:val="006F2A1C"/>
    <w:rsid w:val="006F7C13"/>
    <w:rsid w:val="006F7D45"/>
    <w:rsid w:val="00700249"/>
    <w:rsid w:val="007021EF"/>
    <w:rsid w:val="00702289"/>
    <w:rsid w:val="007033D2"/>
    <w:rsid w:val="007040B6"/>
    <w:rsid w:val="007042F4"/>
    <w:rsid w:val="00705076"/>
    <w:rsid w:val="0070734E"/>
    <w:rsid w:val="00710437"/>
    <w:rsid w:val="00710E51"/>
    <w:rsid w:val="00711147"/>
    <w:rsid w:val="0071375B"/>
    <w:rsid w:val="00714C8B"/>
    <w:rsid w:val="007173EA"/>
    <w:rsid w:val="007206A0"/>
    <w:rsid w:val="00721A1A"/>
    <w:rsid w:val="007237DB"/>
    <w:rsid w:val="007277E3"/>
    <w:rsid w:val="00730B7F"/>
    <w:rsid w:val="007318F7"/>
    <w:rsid w:val="00731A17"/>
    <w:rsid w:val="00734458"/>
    <w:rsid w:val="007348ED"/>
    <w:rsid w:val="007379A6"/>
    <w:rsid w:val="007419CF"/>
    <w:rsid w:val="0074241C"/>
    <w:rsid w:val="007425D7"/>
    <w:rsid w:val="007428FD"/>
    <w:rsid w:val="0074487E"/>
    <w:rsid w:val="00744B47"/>
    <w:rsid w:val="00746273"/>
    <w:rsid w:val="00746524"/>
    <w:rsid w:val="007473A1"/>
    <w:rsid w:val="00750047"/>
    <w:rsid w:val="007505AA"/>
    <w:rsid w:val="00751756"/>
    <w:rsid w:val="00751F15"/>
    <w:rsid w:val="00752D9F"/>
    <w:rsid w:val="0075366F"/>
    <w:rsid w:val="0075468E"/>
    <w:rsid w:val="00755910"/>
    <w:rsid w:val="00757C96"/>
    <w:rsid w:val="00762FD1"/>
    <w:rsid w:val="00765E27"/>
    <w:rsid w:val="00765FED"/>
    <w:rsid w:val="00766B4B"/>
    <w:rsid w:val="00771423"/>
    <w:rsid w:val="00771B72"/>
    <w:rsid w:val="007721BF"/>
    <w:rsid w:val="00773519"/>
    <w:rsid w:val="00774E70"/>
    <w:rsid w:val="00775976"/>
    <w:rsid w:val="007811BC"/>
    <w:rsid w:val="0078181E"/>
    <w:rsid w:val="00782A91"/>
    <w:rsid w:val="007854E9"/>
    <w:rsid w:val="00786DA8"/>
    <w:rsid w:val="00790209"/>
    <w:rsid w:val="00791E4A"/>
    <w:rsid w:val="00794813"/>
    <w:rsid w:val="00796808"/>
    <w:rsid w:val="00796CEE"/>
    <w:rsid w:val="007A1387"/>
    <w:rsid w:val="007A1A20"/>
    <w:rsid w:val="007A386A"/>
    <w:rsid w:val="007A3C9E"/>
    <w:rsid w:val="007A6317"/>
    <w:rsid w:val="007B0347"/>
    <w:rsid w:val="007B0760"/>
    <w:rsid w:val="007B0D5C"/>
    <w:rsid w:val="007B34E3"/>
    <w:rsid w:val="007B5396"/>
    <w:rsid w:val="007B715F"/>
    <w:rsid w:val="007B75F7"/>
    <w:rsid w:val="007B7FBA"/>
    <w:rsid w:val="007C0B2A"/>
    <w:rsid w:val="007C239B"/>
    <w:rsid w:val="007C2FB0"/>
    <w:rsid w:val="007C419E"/>
    <w:rsid w:val="007C5CEB"/>
    <w:rsid w:val="007D144A"/>
    <w:rsid w:val="007D2BB1"/>
    <w:rsid w:val="007D43C6"/>
    <w:rsid w:val="007E004C"/>
    <w:rsid w:val="007E0460"/>
    <w:rsid w:val="007E08CE"/>
    <w:rsid w:val="007E2D21"/>
    <w:rsid w:val="007F2265"/>
    <w:rsid w:val="007F583D"/>
    <w:rsid w:val="007F591B"/>
    <w:rsid w:val="007F5DE8"/>
    <w:rsid w:val="007F6754"/>
    <w:rsid w:val="008004A3"/>
    <w:rsid w:val="008019E9"/>
    <w:rsid w:val="00802140"/>
    <w:rsid w:val="0080266D"/>
    <w:rsid w:val="00802EDC"/>
    <w:rsid w:val="008041F6"/>
    <w:rsid w:val="008070C2"/>
    <w:rsid w:val="008116EB"/>
    <w:rsid w:val="00812A78"/>
    <w:rsid w:val="0081710E"/>
    <w:rsid w:val="008175AB"/>
    <w:rsid w:val="0082163B"/>
    <w:rsid w:val="0083192E"/>
    <w:rsid w:val="00832DB5"/>
    <w:rsid w:val="008346B6"/>
    <w:rsid w:val="008354C4"/>
    <w:rsid w:val="00835A6F"/>
    <w:rsid w:val="00840EC5"/>
    <w:rsid w:val="00841B44"/>
    <w:rsid w:val="008430A1"/>
    <w:rsid w:val="00843DD1"/>
    <w:rsid w:val="00843E74"/>
    <w:rsid w:val="00845AD8"/>
    <w:rsid w:val="00846DF9"/>
    <w:rsid w:val="0084703B"/>
    <w:rsid w:val="00853121"/>
    <w:rsid w:val="00854DA1"/>
    <w:rsid w:val="00857D8A"/>
    <w:rsid w:val="00861F82"/>
    <w:rsid w:val="00864855"/>
    <w:rsid w:val="00870017"/>
    <w:rsid w:val="00870604"/>
    <w:rsid w:val="008733E9"/>
    <w:rsid w:val="0087363B"/>
    <w:rsid w:val="008736A6"/>
    <w:rsid w:val="0087453C"/>
    <w:rsid w:val="008747A1"/>
    <w:rsid w:val="00874829"/>
    <w:rsid w:val="00874E49"/>
    <w:rsid w:val="00875DB4"/>
    <w:rsid w:val="00876898"/>
    <w:rsid w:val="00880629"/>
    <w:rsid w:val="00880C52"/>
    <w:rsid w:val="00883CC4"/>
    <w:rsid w:val="00886B6C"/>
    <w:rsid w:val="00887350"/>
    <w:rsid w:val="0088735E"/>
    <w:rsid w:val="0089107C"/>
    <w:rsid w:val="00891CF5"/>
    <w:rsid w:val="00893CA7"/>
    <w:rsid w:val="00894571"/>
    <w:rsid w:val="00895B99"/>
    <w:rsid w:val="00895BA0"/>
    <w:rsid w:val="00897D8B"/>
    <w:rsid w:val="008A1047"/>
    <w:rsid w:val="008B0A12"/>
    <w:rsid w:val="008B15DD"/>
    <w:rsid w:val="008B2DBC"/>
    <w:rsid w:val="008B3497"/>
    <w:rsid w:val="008B3B50"/>
    <w:rsid w:val="008B66C8"/>
    <w:rsid w:val="008B6B3B"/>
    <w:rsid w:val="008C0165"/>
    <w:rsid w:val="008C5BE8"/>
    <w:rsid w:val="008C6420"/>
    <w:rsid w:val="008C790F"/>
    <w:rsid w:val="008D0836"/>
    <w:rsid w:val="008D0B60"/>
    <w:rsid w:val="008D0E77"/>
    <w:rsid w:val="008D5645"/>
    <w:rsid w:val="008D56A2"/>
    <w:rsid w:val="008D5BD4"/>
    <w:rsid w:val="008D5C35"/>
    <w:rsid w:val="008D6811"/>
    <w:rsid w:val="008E24C3"/>
    <w:rsid w:val="008E3128"/>
    <w:rsid w:val="008E4784"/>
    <w:rsid w:val="008E5A30"/>
    <w:rsid w:val="008E702D"/>
    <w:rsid w:val="008F0C3B"/>
    <w:rsid w:val="008F2E36"/>
    <w:rsid w:val="008F33F4"/>
    <w:rsid w:val="008F5AFD"/>
    <w:rsid w:val="00901026"/>
    <w:rsid w:val="00904E84"/>
    <w:rsid w:val="0090552D"/>
    <w:rsid w:val="009100EB"/>
    <w:rsid w:val="00910715"/>
    <w:rsid w:val="00915A7A"/>
    <w:rsid w:val="00915E64"/>
    <w:rsid w:val="009203E8"/>
    <w:rsid w:val="00920C8B"/>
    <w:rsid w:val="009234AF"/>
    <w:rsid w:val="009235A2"/>
    <w:rsid w:val="0092674F"/>
    <w:rsid w:val="009276C3"/>
    <w:rsid w:val="009306E9"/>
    <w:rsid w:val="009316BB"/>
    <w:rsid w:val="0093522F"/>
    <w:rsid w:val="0093619F"/>
    <w:rsid w:val="00941DA3"/>
    <w:rsid w:val="009427E5"/>
    <w:rsid w:val="009454B7"/>
    <w:rsid w:val="009469A4"/>
    <w:rsid w:val="009504E6"/>
    <w:rsid w:val="00950683"/>
    <w:rsid w:val="009543C4"/>
    <w:rsid w:val="00954469"/>
    <w:rsid w:val="009613D8"/>
    <w:rsid w:val="009614DD"/>
    <w:rsid w:val="00967B96"/>
    <w:rsid w:val="00974275"/>
    <w:rsid w:val="009750CC"/>
    <w:rsid w:val="009760F6"/>
    <w:rsid w:val="00976DC2"/>
    <w:rsid w:val="009804FC"/>
    <w:rsid w:val="00980BE7"/>
    <w:rsid w:val="009825E4"/>
    <w:rsid w:val="0098474B"/>
    <w:rsid w:val="00985EE2"/>
    <w:rsid w:val="009866E5"/>
    <w:rsid w:val="009900AD"/>
    <w:rsid w:val="00990941"/>
    <w:rsid w:val="00990C1E"/>
    <w:rsid w:val="00993CFB"/>
    <w:rsid w:val="00995C46"/>
    <w:rsid w:val="00995CBA"/>
    <w:rsid w:val="0099678C"/>
    <w:rsid w:val="009A0808"/>
    <w:rsid w:val="009A52E6"/>
    <w:rsid w:val="009A7393"/>
    <w:rsid w:val="009B04D6"/>
    <w:rsid w:val="009B0C96"/>
    <w:rsid w:val="009C0A3A"/>
    <w:rsid w:val="009C222B"/>
    <w:rsid w:val="009C4928"/>
    <w:rsid w:val="009C5C80"/>
    <w:rsid w:val="009C67A8"/>
    <w:rsid w:val="009C7581"/>
    <w:rsid w:val="009D0D5D"/>
    <w:rsid w:val="009D201B"/>
    <w:rsid w:val="009D2485"/>
    <w:rsid w:val="009D33DE"/>
    <w:rsid w:val="009D5D9C"/>
    <w:rsid w:val="009D6354"/>
    <w:rsid w:val="009E03C0"/>
    <w:rsid w:val="009E1AF5"/>
    <w:rsid w:val="009E2171"/>
    <w:rsid w:val="009E57D7"/>
    <w:rsid w:val="009E5D19"/>
    <w:rsid w:val="009E7B3D"/>
    <w:rsid w:val="009F3E4F"/>
    <w:rsid w:val="009F3E6A"/>
    <w:rsid w:val="009F491C"/>
    <w:rsid w:val="009F5883"/>
    <w:rsid w:val="009F76FA"/>
    <w:rsid w:val="00A01FB1"/>
    <w:rsid w:val="00A02378"/>
    <w:rsid w:val="00A06F53"/>
    <w:rsid w:val="00A10FE8"/>
    <w:rsid w:val="00A11AB7"/>
    <w:rsid w:val="00A13090"/>
    <w:rsid w:val="00A13114"/>
    <w:rsid w:val="00A1555F"/>
    <w:rsid w:val="00A1713C"/>
    <w:rsid w:val="00A20E67"/>
    <w:rsid w:val="00A211F7"/>
    <w:rsid w:val="00A24F0B"/>
    <w:rsid w:val="00A364BB"/>
    <w:rsid w:val="00A40D6B"/>
    <w:rsid w:val="00A42050"/>
    <w:rsid w:val="00A43EDD"/>
    <w:rsid w:val="00A44C5E"/>
    <w:rsid w:val="00A500C7"/>
    <w:rsid w:val="00A519C3"/>
    <w:rsid w:val="00A5451D"/>
    <w:rsid w:val="00A54F52"/>
    <w:rsid w:val="00A55C83"/>
    <w:rsid w:val="00A560B7"/>
    <w:rsid w:val="00A57815"/>
    <w:rsid w:val="00A57AF3"/>
    <w:rsid w:val="00A62F82"/>
    <w:rsid w:val="00A62FAD"/>
    <w:rsid w:val="00A64505"/>
    <w:rsid w:val="00A650E3"/>
    <w:rsid w:val="00A66052"/>
    <w:rsid w:val="00A666AF"/>
    <w:rsid w:val="00A70CDC"/>
    <w:rsid w:val="00A7133D"/>
    <w:rsid w:val="00A761E0"/>
    <w:rsid w:val="00A76263"/>
    <w:rsid w:val="00A77489"/>
    <w:rsid w:val="00A77526"/>
    <w:rsid w:val="00A7788C"/>
    <w:rsid w:val="00A82B16"/>
    <w:rsid w:val="00A83342"/>
    <w:rsid w:val="00A8361F"/>
    <w:rsid w:val="00A846F3"/>
    <w:rsid w:val="00A867C6"/>
    <w:rsid w:val="00A901B0"/>
    <w:rsid w:val="00A91DD0"/>
    <w:rsid w:val="00A960B8"/>
    <w:rsid w:val="00A97B4C"/>
    <w:rsid w:val="00AA2AE6"/>
    <w:rsid w:val="00AA2DD0"/>
    <w:rsid w:val="00AA3BBA"/>
    <w:rsid w:val="00AA563F"/>
    <w:rsid w:val="00AA5861"/>
    <w:rsid w:val="00AA5DDC"/>
    <w:rsid w:val="00AA5F13"/>
    <w:rsid w:val="00AA7054"/>
    <w:rsid w:val="00AB19AE"/>
    <w:rsid w:val="00AB3200"/>
    <w:rsid w:val="00AB372D"/>
    <w:rsid w:val="00AB5916"/>
    <w:rsid w:val="00AB605E"/>
    <w:rsid w:val="00AB669E"/>
    <w:rsid w:val="00AB7BA7"/>
    <w:rsid w:val="00AB7DAD"/>
    <w:rsid w:val="00AC1625"/>
    <w:rsid w:val="00AC2D5B"/>
    <w:rsid w:val="00AC3C0A"/>
    <w:rsid w:val="00AD16E5"/>
    <w:rsid w:val="00AD36B2"/>
    <w:rsid w:val="00AD45ED"/>
    <w:rsid w:val="00AD5C8F"/>
    <w:rsid w:val="00AD788B"/>
    <w:rsid w:val="00AD7B21"/>
    <w:rsid w:val="00AE6FB8"/>
    <w:rsid w:val="00AE7A1E"/>
    <w:rsid w:val="00AF0A2D"/>
    <w:rsid w:val="00AF14DE"/>
    <w:rsid w:val="00AF24CA"/>
    <w:rsid w:val="00AF4754"/>
    <w:rsid w:val="00AF47AE"/>
    <w:rsid w:val="00AF7CA8"/>
    <w:rsid w:val="00B01010"/>
    <w:rsid w:val="00B04A10"/>
    <w:rsid w:val="00B0685D"/>
    <w:rsid w:val="00B07606"/>
    <w:rsid w:val="00B07857"/>
    <w:rsid w:val="00B11592"/>
    <w:rsid w:val="00B1199B"/>
    <w:rsid w:val="00B11A9B"/>
    <w:rsid w:val="00B136C9"/>
    <w:rsid w:val="00B164E4"/>
    <w:rsid w:val="00B167F9"/>
    <w:rsid w:val="00B16AB3"/>
    <w:rsid w:val="00B16E51"/>
    <w:rsid w:val="00B176CC"/>
    <w:rsid w:val="00B22B73"/>
    <w:rsid w:val="00B22E4D"/>
    <w:rsid w:val="00B24B2A"/>
    <w:rsid w:val="00B27256"/>
    <w:rsid w:val="00B3097C"/>
    <w:rsid w:val="00B31C32"/>
    <w:rsid w:val="00B32881"/>
    <w:rsid w:val="00B32ABB"/>
    <w:rsid w:val="00B33733"/>
    <w:rsid w:val="00B36263"/>
    <w:rsid w:val="00B41FD3"/>
    <w:rsid w:val="00B42465"/>
    <w:rsid w:val="00B426D3"/>
    <w:rsid w:val="00B431DE"/>
    <w:rsid w:val="00B43CAC"/>
    <w:rsid w:val="00B44774"/>
    <w:rsid w:val="00B450A4"/>
    <w:rsid w:val="00B452C0"/>
    <w:rsid w:val="00B45636"/>
    <w:rsid w:val="00B51D7A"/>
    <w:rsid w:val="00B54DE9"/>
    <w:rsid w:val="00B55CEA"/>
    <w:rsid w:val="00B607DB"/>
    <w:rsid w:val="00B61F06"/>
    <w:rsid w:val="00B64191"/>
    <w:rsid w:val="00B65541"/>
    <w:rsid w:val="00B70D03"/>
    <w:rsid w:val="00B71E7D"/>
    <w:rsid w:val="00B72662"/>
    <w:rsid w:val="00B74576"/>
    <w:rsid w:val="00B75C8A"/>
    <w:rsid w:val="00B77D5E"/>
    <w:rsid w:val="00B77F82"/>
    <w:rsid w:val="00B803E7"/>
    <w:rsid w:val="00B82E14"/>
    <w:rsid w:val="00B83CD4"/>
    <w:rsid w:val="00B84A93"/>
    <w:rsid w:val="00B85333"/>
    <w:rsid w:val="00B86F33"/>
    <w:rsid w:val="00B87792"/>
    <w:rsid w:val="00B879C1"/>
    <w:rsid w:val="00B9082E"/>
    <w:rsid w:val="00B91882"/>
    <w:rsid w:val="00B967BB"/>
    <w:rsid w:val="00B96FB2"/>
    <w:rsid w:val="00B97484"/>
    <w:rsid w:val="00B97A0C"/>
    <w:rsid w:val="00BA0AAD"/>
    <w:rsid w:val="00BA2BD3"/>
    <w:rsid w:val="00BA4DDE"/>
    <w:rsid w:val="00BA5154"/>
    <w:rsid w:val="00BB0EB7"/>
    <w:rsid w:val="00BB1DA6"/>
    <w:rsid w:val="00BB4CF6"/>
    <w:rsid w:val="00BB4FE0"/>
    <w:rsid w:val="00BB5C60"/>
    <w:rsid w:val="00BB60E4"/>
    <w:rsid w:val="00BB7BCB"/>
    <w:rsid w:val="00BC4F96"/>
    <w:rsid w:val="00BC52EB"/>
    <w:rsid w:val="00BC655F"/>
    <w:rsid w:val="00BC6C08"/>
    <w:rsid w:val="00BD09F9"/>
    <w:rsid w:val="00BD483E"/>
    <w:rsid w:val="00BE017D"/>
    <w:rsid w:val="00BE1482"/>
    <w:rsid w:val="00BE1868"/>
    <w:rsid w:val="00BE198F"/>
    <w:rsid w:val="00BE1E62"/>
    <w:rsid w:val="00BE1E90"/>
    <w:rsid w:val="00BE3DFD"/>
    <w:rsid w:val="00BF0CB9"/>
    <w:rsid w:val="00BF1E4E"/>
    <w:rsid w:val="00BF2728"/>
    <w:rsid w:val="00BF28FD"/>
    <w:rsid w:val="00BF338E"/>
    <w:rsid w:val="00BF52B2"/>
    <w:rsid w:val="00BF57A6"/>
    <w:rsid w:val="00BF7052"/>
    <w:rsid w:val="00C035F8"/>
    <w:rsid w:val="00C04F33"/>
    <w:rsid w:val="00C05050"/>
    <w:rsid w:val="00C05FAB"/>
    <w:rsid w:val="00C06286"/>
    <w:rsid w:val="00C07A9A"/>
    <w:rsid w:val="00C1379D"/>
    <w:rsid w:val="00C173FD"/>
    <w:rsid w:val="00C25656"/>
    <w:rsid w:val="00C25719"/>
    <w:rsid w:val="00C30867"/>
    <w:rsid w:val="00C314CB"/>
    <w:rsid w:val="00C31C58"/>
    <w:rsid w:val="00C32923"/>
    <w:rsid w:val="00C33190"/>
    <w:rsid w:val="00C3674D"/>
    <w:rsid w:val="00C36CE5"/>
    <w:rsid w:val="00C37274"/>
    <w:rsid w:val="00C42D40"/>
    <w:rsid w:val="00C43EDE"/>
    <w:rsid w:val="00C469E2"/>
    <w:rsid w:val="00C46FF2"/>
    <w:rsid w:val="00C47DF4"/>
    <w:rsid w:val="00C50181"/>
    <w:rsid w:val="00C51D2F"/>
    <w:rsid w:val="00C54885"/>
    <w:rsid w:val="00C55020"/>
    <w:rsid w:val="00C567C7"/>
    <w:rsid w:val="00C5778A"/>
    <w:rsid w:val="00C60AC3"/>
    <w:rsid w:val="00C60B27"/>
    <w:rsid w:val="00C6177E"/>
    <w:rsid w:val="00C620A0"/>
    <w:rsid w:val="00C64AE5"/>
    <w:rsid w:val="00C65F38"/>
    <w:rsid w:val="00C6717E"/>
    <w:rsid w:val="00C67C98"/>
    <w:rsid w:val="00C67CC0"/>
    <w:rsid w:val="00C704E9"/>
    <w:rsid w:val="00C732B1"/>
    <w:rsid w:val="00C77E32"/>
    <w:rsid w:val="00C81463"/>
    <w:rsid w:val="00C815CA"/>
    <w:rsid w:val="00C87D87"/>
    <w:rsid w:val="00C90279"/>
    <w:rsid w:val="00C924FB"/>
    <w:rsid w:val="00C961DC"/>
    <w:rsid w:val="00C97F76"/>
    <w:rsid w:val="00CA08C6"/>
    <w:rsid w:val="00CA2FBB"/>
    <w:rsid w:val="00CA348A"/>
    <w:rsid w:val="00CA5EF8"/>
    <w:rsid w:val="00CB0A80"/>
    <w:rsid w:val="00CB1134"/>
    <w:rsid w:val="00CB234B"/>
    <w:rsid w:val="00CB2CE6"/>
    <w:rsid w:val="00CB38F7"/>
    <w:rsid w:val="00CB57B9"/>
    <w:rsid w:val="00CB77C6"/>
    <w:rsid w:val="00CC009C"/>
    <w:rsid w:val="00CC06EF"/>
    <w:rsid w:val="00CC14E8"/>
    <w:rsid w:val="00CC1F2D"/>
    <w:rsid w:val="00CC236E"/>
    <w:rsid w:val="00CD2BBC"/>
    <w:rsid w:val="00CD7B0A"/>
    <w:rsid w:val="00CE203B"/>
    <w:rsid w:val="00CE49D2"/>
    <w:rsid w:val="00CE61EE"/>
    <w:rsid w:val="00CF08BB"/>
    <w:rsid w:val="00CF10B3"/>
    <w:rsid w:val="00CF1702"/>
    <w:rsid w:val="00CF1E53"/>
    <w:rsid w:val="00CF3B4A"/>
    <w:rsid w:val="00CF4EFB"/>
    <w:rsid w:val="00D00E26"/>
    <w:rsid w:val="00D011C3"/>
    <w:rsid w:val="00D021E9"/>
    <w:rsid w:val="00D02838"/>
    <w:rsid w:val="00D02CF0"/>
    <w:rsid w:val="00D02E5C"/>
    <w:rsid w:val="00D03C10"/>
    <w:rsid w:val="00D06DD5"/>
    <w:rsid w:val="00D06FCC"/>
    <w:rsid w:val="00D07044"/>
    <w:rsid w:val="00D129E3"/>
    <w:rsid w:val="00D16556"/>
    <w:rsid w:val="00D177AD"/>
    <w:rsid w:val="00D23218"/>
    <w:rsid w:val="00D23EC4"/>
    <w:rsid w:val="00D2473D"/>
    <w:rsid w:val="00D30E68"/>
    <w:rsid w:val="00D31037"/>
    <w:rsid w:val="00D366C3"/>
    <w:rsid w:val="00D37F22"/>
    <w:rsid w:val="00D4148B"/>
    <w:rsid w:val="00D440F2"/>
    <w:rsid w:val="00D44738"/>
    <w:rsid w:val="00D455C6"/>
    <w:rsid w:val="00D46BDD"/>
    <w:rsid w:val="00D47F2B"/>
    <w:rsid w:val="00D5139B"/>
    <w:rsid w:val="00D51EB3"/>
    <w:rsid w:val="00D57397"/>
    <w:rsid w:val="00D60549"/>
    <w:rsid w:val="00D61996"/>
    <w:rsid w:val="00D61C1F"/>
    <w:rsid w:val="00D62A0D"/>
    <w:rsid w:val="00D63C16"/>
    <w:rsid w:val="00D654CD"/>
    <w:rsid w:val="00D661ED"/>
    <w:rsid w:val="00D678C7"/>
    <w:rsid w:val="00D67E54"/>
    <w:rsid w:val="00D810BF"/>
    <w:rsid w:val="00D81496"/>
    <w:rsid w:val="00D8261A"/>
    <w:rsid w:val="00D850D7"/>
    <w:rsid w:val="00D916FD"/>
    <w:rsid w:val="00D920E0"/>
    <w:rsid w:val="00D92F31"/>
    <w:rsid w:val="00D9415C"/>
    <w:rsid w:val="00D973C4"/>
    <w:rsid w:val="00D97EC0"/>
    <w:rsid w:val="00DA1255"/>
    <w:rsid w:val="00DA253C"/>
    <w:rsid w:val="00DA40ED"/>
    <w:rsid w:val="00DA469E"/>
    <w:rsid w:val="00DA716B"/>
    <w:rsid w:val="00DA7C14"/>
    <w:rsid w:val="00DB0AD8"/>
    <w:rsid w:val="00DB0D75"/>
    <w:rsid w:val="00DB45F8"/>
    <w:rsid w:val="00DB62E4"/>
    <w:rsid w:val="00DB7675"/>
    <w:rsid w:val="00DC03B3"/>
    <w:rsid w:val="00DC326B"/>
    <w:rsid w:val="00DC3B8F"/>
    <w:rsid w:val="00DC4351"/>
    <w:rsid w:val="00DC75DE"/>
    <w:rsid w:val="00DD2E3E"/>
    <w:rsid w:val="00DD7F47"/>
    <w:rsid w:val="00DE2BC5"/>
    <w:rsid w:val="00DE3B32"/>
    <w:rsid w:val="00DE540A"/>
    <w:rsid w:val="00DE6C7C"/>
    <w:rsid w:val="00DF003A"/>
    <w:rsid w:val="00DF3157"/>
    <w:rsid w:val="00DF47DA"/>
    <w:rsid w:val="00DF6FEA"/>
    <w:rsid w:val="00E02709"/>
    <w:rsid w:val="00E02899"/>
    <w:rsid w:val="00E02EB3"/>
    <w:rsid w:val="00E04074"/>
    <w:rsid w:val="00E05FCA"/>
    <w:rsid w:val="00E10883"/>
    <w:rsid w:val="00E17A6A"/>
    <w:rsid w:val="00E21F07"/>
    <w:rsid w:val="00E24A8B"/>
    <w:rsid w:val="00E25DCD"/>
    <w:rsid w:val="00E269E1"/>
    <w:rsid w:val="00E27C44"/>
    <w:rsid w:val="00E27ED7"/>
    <w:rsid w:val="00E3076E"/>
    <w:rsid w:val="00E3174F"/>
    <w:rsid w:val="00E32035"/>
    <w:rsid w:val="00E321A1"/>
    <w:rsid w:val="00E326FF"/>
    <w:rsid w:val="00E329E1"/>
    <w:rsid w:val="00E32DE3"/>
    <w:rsid w:val="00E33655"/>
    <w:rsid w:val="00E338C2"/>
    <w:rsid w:val="00E35947"/>
    <w:rsid w:val="00E364D4"/>
    <w:rsid w:val="00E420CE"/>
    <w:rsid w:val="00E42806"/>
    <w:rsid w:val="00E42A6D"/>
    <w:rsid w:val="00E45F13"/>
    <w:rsid w:val="00E50336"/>
    <w:rsid w:val="00E510BC"/>
    <w:rsid w:val="00E512EF"/>
    <w:rsid w:val="00E52BA4"/>
    <w:rsid w:val="00E558A4"/>
    <w:rsid w:val="00E563A7"/>
    <w:rsid w:val="00E56A67"/>
    <w:rsid w:val="00E61256"/>
    <w:rsid w:val="00E62EFE"/>
    <w:rsid w:val="00E67C8F"/>
    <w:rsid w:val="00E700BF"/>
    <w:rsid w:val="00E7326F"/>
    <w:rsid w:val="00E73CB2"/>
    <w:rsid w:val="00E75E2B"/>
    <w:rsid w:val="00E76966"/>
    <w:rsid w:val="00E839BA"/>
    <w:rsid w:val="00E8428A"/>
    <w:rsid w:val="00E84EDF"/>
    <w:rsid w:val="00E84F86"/>
    <w:rsid w:val="00E85E5D"/>
    <w:rsid w:val="00E8792A"/>
    <w:rsid w:val="00E87B20"/>
    <w:rsid w:val="00E93E6B"/>
    <w:rsid w:val="00E97F7D"/>
    <w:rsid w:val="00EA59B8"/>
    <w:rsid w:val="00EA5A01"/>
    <w:rsid w:val="00EA6E1C"/>
    <w:rsid w:val="00EA7B6A"/>
    <w:rsid w:val="00EB1778"/>
    <w:rsid w:val="00EB1F81"/>
    <w:rsid w:val="00EB3587"/>
    <w:rsid w:val="00EB3893"/>
    <w:rsid w:val="00EB42D5"/>
    <w:rsid w:val="00EC1D09"/>
    <w:rsid w:val="00EC2DF9"/>
    <w:rsid w:val="00ED2400"/>
    <w:rsid w:val="00ED5078"/>
    <w:rsid w:val="00EE4A54"/>
    <w:rsid w:val="00EE6ABD"/>
    <w:rsid w:val="00EE6E36"/>
    <w:rsid w:val="00EE743F"/>
    <w:rsid w:val="00EF0FBD"/>
    <w:rsid w:val="00EF4AB1"/>
    <w:rsid w:val="00EF5DF2"/>
    <w:rsid w:val="00EF6B89"/>
    <w:rsid w:val="00F016BC"/>
    <w:rsid w:val="00F03B3C"/>
    <w:rsid w:val="00F043F3"/>
    <w:rsid w:val="00F04E5C"/>
    <w:rsid w:val="00F05443"/>
    <w:rsid w:val="00F054F4"/>
    <w:rsid w:val="00F0660B"/>
    <w:rsid w:val="00F10FC6"/>
    <w:rsid w:val="00F123AE"/>
    <w:rsid w:val="00F1310C"/>
    <w:rsid w:val="00F14086"/>
    <w:rsid w:val="00F15614"/>
    <w:rsid w:val="00F16C91"/>
    <w:rsid w:val="00F1742C"/>
    <w:rsid w:val="00F20300"/>
    <w:rsid w:val="00F21D8B"/>
    <w:rsid w:val="00F24007"/>
    <w:rsid w:val="00F240D8"/>
    <w:rsid w:val="00F25145"/>
    <w:rsid w:val="00F2645D"/>
    <w:rsid w:val="00F26721"/>
    <w:rsid w:val="00F3077E"/>
    <w:rsid w:val="00F30ECB"/>
    <w:rsid w:val="00F31F92"/>
    <w:rsid w:val="00F32B93"/>
    <w:rsid w:val="00F367D8"/>
    <w:rsid w:val="00F40ADE"/>
    <w:rsid w:val="00F42CA1"/>
    <w:rsid w:val="00F43235"/>
    <w:rsid w:val="00F43B01"/>
    <w:rsid w:val="00F46BB2"/>
    <w:rsid w:val="00F46D7A"/>
    <w:rsid w:val="00F51020"/>
    <w:rsid w:val="00F5551A"/>
    <w:rsid w:val="00F55631"/>
    <w:rsid w:val="00F616B6"/>
    <w:rsid w:val="00F617D7"/>
    <w:rsid w:val="00F62D54"/>
    <w:rsid w:val="00F6609B"/>
    <w:rsid w:val="00F7037F"/>
    <w:rsid w:val="00F70664"/>
    <w:rsid w:val="00F70930"/>
    <w:rsid w:val="00F71366"/>
    <w:rsid w:val="00F72207"/>
    <w:rsid w:val="00F73331"/>
    <w:rsid w:val="00F736CA"/>
    <w:rsid w:val="00F83E79"/>
    <w:rsid w:val="00F842CA"/>
    <w:rsid w:val="00F87174"/>
    <w:rsid w:val="00F91D37"/>
    <w:rsid w:val="00F92F3F"/>
    <w:rsid w:val="00F93538"/>
    <w:rsid w:val="00F9610D"/>
    <w:rsid w:val="00F96EA3"/>
    <w:rsid w:val="00F974DD"/>
    <w:rsid w:val="00FA1530"/>
    <w:rsid w:val="00FA1B81"/>
    <w:rsid w:val="00FA2007"/>
    <w:rsid w:val="00FA2C1E"/>
    <w:rsid w:val="00FA59A3"/>
    <w:rsid w:val="00FA7CFC"/>
    <w:rsid w:val="00FB4496"/>
    <w:rsid w:val="00FB4585"/>
    <w:rsid w:val="00FB516B"/>
    <w:rsid w:val="00FB6429"/>
    <w:rsid w:val="00FB657F"/>
    <w:rsid w:val="00FB72D8"/>
    <w:rsid w:val="00FC0133"/>
    <w:rsid w:val="00FC4610"/>
    <w:rsid w:val="00FC736C"/>
    <w:rsid w:val="00FC771A"/>
    <w:rsid w:val="00FD19E8"/>
    <w:rsid w:val="00FD1B29"/>
    <w:rsid w:val="00FD2CEB"/>
    <w:rsid w:val="00FD479B"/>
    <w:rsid w:val="00FD4891"/>
    <w:rsid w:val="00FD4BAB"/>
    <w:rsid w:val="00FD58BF"/>
    <w:rsid w:val="00FD64D3"/>
    <w:rsid w:val="00FD71D6"/>
    <w:rsid w:val="00FD71D7"/>
    <w:rsid w:val="00FE0FA3"/>
    <w:rsid w:val="00FE2F60"/>
    <w:rsid w:val="00FE3D2A"/>
    <w:rsid w:val="00FE421B"/>
    <w:rsid w:val="00FE5758"/>
    <w:rsid w:val="00FE6353"/>
    <w:rsid w:val="00FE6A40"/>
    <w:rsid w:val="00FE7240"/>
    <w:rsid w:val="00FE7D09"/>
    <w:rsid w:val="00FF0134"/>
    <w:rsid w:val="00FF03C4"/>
    <w:rsid w:val="00FF07C5"/>
    <w:rsid w:val="00FF3BB8"/>
    <w:rsid w:val="00FF5277"/>
    <w:rsid w:val="0425FE43"/>
    <w:rsid w:val="0561536E"/>
    <w:rsid w:val="1DD1C97C"/>
    <w:rsid w:val="1F58FA6F"/>
    <w:rsid w:val="21C97119"/>
    <w:rsid w:val="22197CBC"/>
    <w:rsid w:val="2813A5EF"/>
    <w:rsid w:val="2AEE5655"/>
    <w:rsid w:val="2BAC06AF"/>
    <w:rsid w:val="2DB29142"/>
    <w:rsid w:val="306B9800"/>
    <w:rsid w:val="32BE1658"/>
    <w:rsid w:val="32C652E0"/>
    <w:rsid w:val="36E7F10E"/>
    <w:rsid w:val="3B2BF741"/>
    <w:rsid w:val="3BACAFAB"/>
    <w:rsid w:val="41E5EA2F"/>
    <w:rsid w:val="432F1012"/>
    <w:rsid w:val="4A35CF39"/>
    <w:rsid w:val="4AD22F86"/>
    <w:rsid w:val="53C2BBC2"/>
    <w:rsid w:val="55F6127B"/>
    <w:rsid w:val="609B021F"/>
    <w:rsid w:val="63705114"/>
    <w:rsid w:val="6B8884CA"/>
    <w:rsid w:val="72F41313"/>
    <w:rsid w:val="756AE9CB"/>
    <w:rsid w:val="7A3F1E36"/>
    <w:rsid w:val="7ADB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3B5DD2"/>
  <w15:docId w15:val="{51C3FF93-7585-0E40-96B6-77BC6634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30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3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5DF2"/>
    <w:pPr>
      <w:spacing w:after="6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452F8"/>
    <w:pPr>
      <w:keepNext/>
      <w:keepLines/>
      <w:spacing w:before="600" w:after="30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452F8"/>
    <w:pPr>
      <w:keepNext/>
      <w:keepLines/>
      <w:spacing w:before="60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452F8"/>
    <w:pPr>
      <w:keepNext/>
      <w:keepLines/>
      <w:spacing w:before="600" w:after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B551B"/>
    <w:pPr>
      <w:keepNext/>
      <w:keepLines/>
      <w:spacing w:before="120"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3"/>
    <w:rsid w:val="002175A5"/>
    <w:pPr>
      <w:tabs>
        <w:tab w:val="center" w:pos="4536"/>
        <w:tab w:val="right" w:pos="9072"/>
      </w:tabs>
      <w:spacing w:line="240" w:lineRule="auto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3"/>
    <w:rsid w:val="00B22B73"/>
    <w:rPr>
      <w:sz w:val="18"/>
    </w:rPr>
  </w:style>
  <w:style w:type="paragraph" w:styleId="Fuzeile">
    <w:name w:val="footer"/>
    <w:basedOn w:val="Standard"/>
    <w:link w:val="FuzeileZchn"/>
    <w:uiPriority w:val="94"/>
    <w:semiHidden/>
    <w:rsid w:val="002175A5"/>
    <w:pPr>
      <w:spacing w:line="240" w:lineRule="auto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B22B73"/>
    <w:rPr>
      <w:sz w:val="18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link w:val="ListenabsatzZchn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287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bottom w:w="45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2452F8"/>
    <w:rPr>
      <w:rFonts w:asciiTheme="majorHAnsi" w:eastAsiaTheme="majorEastAsia" w:hAnsiTheme="majorHAnsi" w:cstheme="majorBidi"/>
      <w:b/>
      <w:bCs/>
      <w:sz w:val="3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452F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E87B20"/>
    <w:pPr>
      <w:spacing w:after="80" w:line="800" w:lineRule="atLeast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0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E87B20"/>
    <w:rPr>
      <w:rFonts w:asciiTheme="majorHAnsi" w:eastAsiaTheme="majorEastAsia" w:hAnsiTheme="majorHAnsi" w:cstheme="majorBidi"/>
      <w:color w:val="FFFFFF" w:themeColor="background1"/>
      <w:kern w:val="28"/>
      <w:sz w:val="70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494FD7"/>
    <w:pPr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B22B73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2452F8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B551B"/>
    <w:rPr>
      <w:rFonts w:asciiTheme="majorHAnsi" w:eastAsiaTheme="majorEastAsia" w:hAnsiTheme="majorHAnsi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2FAD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2175A5"/>
    <w:pPr>
      <w:numPr>
        <w:numId w:val="3"/>
      </w:numPr>
      <w:spacing w:before="120" w:after="120"/>
      <w:contextualSpacing w:val="0"/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2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0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E87B20"/>
    <w:pPr>
      <w:numPr>
        <w:ilvl w:val="1"/>
      </w:numPr>
    </w:pPr>
    <w:rPr>
      <w:rFonts w:eastAsiaTheme="minorEastAsia"/>
      <w:color w:val="FFFFFF" w:themeColor="background1"/>
      <w:sz w:val="36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E87B20"/>
    <w:rPr>
      <w:rFonts w:eastAsiaTheme="minorEastAsia"/>
      <w:color w:val="FFFFFF" w:themeColor="background1"/>
      <w:sz w:val="36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B22B73"/>
  </w:style>
  <w:style w:type="paragraph" w:styleId="Funotentext">
    <w:name w:val="footnote text"/>
    <w:basedOn w:val="Standard"/>
    <w:link w:val="FunotentextZchn"/>
    <w:uiPriority w:val="79"/>
    <w:semiHidden/>
    <w:unhideWhenUsed/>
    <w:rsid w:val="00494FD7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5A7BE5"/>
    <w:rPr>
      <w:sz w:val="16"/>
      <w:szCs w:val="20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CE61EE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2452F8"/>
    <w:pPr>
      <w:numPr>
        <w:ilvl w:val="1"/>
        <w:numId w:val="6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qFormat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rsid w:val="007505AA"/>
    <w:pPr>
      <w:tabs>
        <w:tab w:val="right" w:pos="9072"/>
      </w:tabs>
      <w:spacing w:before="120"/>
      <w:ind w:left="851" w:hanging="851"/>
    </w:pPr>
    <w:rPr>
      <w:b/>
      <w:bCs/>
      <w:noProof/>
      <w:sz w:val="26"/>
    </w:rPr>
  </w:style>
  <w:style w:type="paragraph" w:styleId="Verzeichnis2">
    <w:name w:val="toc 2"/>
    <w:basedOn w:val="Standard"/>
    <w:next w:val="Standard"/>
    <w:autoRedefine/>
    <w:uiPriority w:val="39"/>
    <w:rsid w:val="00217627"/>
    <w:pPr>
      <w:tabs>
        <w:tab w:val="right" w:pos="9072"/>
      </w:tabs>
      <w:ind w:left="851" w:hanging="851"/>
    </w:pPr>
  </w:style>
  <w:style w:type="paragraph" w:styleId="Verzeichnis3">
    <w:name w:val="toc 3"/>
    <w:basedOn w:val="Standard"/>
    <w:next w:val="Standard"/>
    <w:autoRedefine/>
    <w:uiPriority w:val="39"/>
    <w:rsid w:val="00217627"/>
    <w:pPr>
      <w:tabs>
        <w:tab w:val="right" w:pos="9072"/>
      </w:tabs>
      <w:ind w:left="851" w:hanging="851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5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A960B8"/>
    <w:rPr>
      <w:color w:val="5FAC22" w:themeColor="accent1"/>
    </w:rPr>
  </w:style>
  <w:style w:type="paragraph" w:customStyle="1" w:styleId="ErstelltdurchVorlagenbauerchfrPHSG">
    <w:name w:val="Erstellt durch Vorlagenbauer.ch für PHSG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InfoTitelseite">
    <w:name w:val="Info Titelseite"/>
    <w:basedOn w:val="Standard"/>
    <w:uiPriority w:val="13"/>
    <w:qFormat/>
    <w:rsid w:val="00E87B20"/>
    <w:pPr>
      <w:spacing w:before="780" w:line="350" w:lineRule="atLeast"/>
      <w:contextualSpacing/>
    </w:pPr>
    <w:rPr>
      <w:color w:val="FFFFFF" w:themeColor="background1"/>
      <w:sz w:val="25"/>
    </w:rPr>
  </w:style>
  <w:style w:type="table" w:customStyle="1" w:styleId="NormalTable0">
    <w:name w:val="Normal Table0"/>
    <w:uiPriority w:val="2"/>
    <w:semiHidden/>
    <w:unhideWhenUsed/>
    <w:qFormat/>
    <w:rsid w:val="0000130A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00130A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lang w:val="de-DE"/>
    </w:rPr>
  </w:style>
  <w:style w:type="character" w:styleId="NichtaufgelsteErwhnung">
    <w:name w:val="Unresolved Mention"/>
    <w:basedOn w:val="Absatz-Standardschriftart"/>
    <w:uiPriority w:val="79"/>
    <w:unhideWhenUsed/>
    <w:rsid w:val="00DA1255"/>
    <w:rPr>
      <w:color w:val="605E5C"/>
      <w:shd w:val="clear" w:color="auto" w:fill="E1DFDD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7348ED"/>
  </w:style>
  <w:style w:type="paragraph" w:styleId="berarbeitung">
    <w:name w:val="Revision"/>
    <w:hidden/>
    <w:uiPriority w:val="99"/>
    <w:semiHidden/>
    <w:rsid w:val="007F591B"/>
    <w:pPr>
      <w:spacing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F59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F591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F591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7F59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7F591B"/>
    <w:rPr>
      <w:b/>
      <w:bCs/>
      <w:sz w:val="20"/>
      <w:szCs w:val="20"/>
    </w:rPr>
  </w:style>
  <w:style w:type="character" w:styleId="Erwhnung">
    <w:name w:val="Mention"/>
    <w:basedOn w:val="Absatz-Standardschriftart"/>
    <w:uiPriority w:val="79"/>
    <w:unhideWhenUsed/>
    <w:rsid w:val="0092674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zakiewicz\AppData\Roaming\Microsoft\Templates\PHSG_2021_Vorlage_ohne_Bild_Gruen.dotx" TargetMode="External"/></Relationships>
</file>

<file path=word/theme/theme1.xml><?xml version="1.0" encoding="utf-8"?>
<a:theme xmlns:a="http://schemas.openxmlformats.org/drawingml/2006/main" name="Larissa-Design">
  <a:themeElements>
    <a:clrScheme name="PHSG">
      <a:dk1>
        <a:sysClr val="windowText" lastClr="000000"/>
      </a:dk1>
      <a:lt1>
        <a:sysClr val="window" lastClr="FFFFFF"/>
      </a:lt1>
      <a:dk2>
        <a:srgbClr val="666666"/>
      </a:dk2>
      <a:lt2>
        <a:srgbClr val="F2F2F2"/>
      </a:lt2>
      <a:accent1>
        <a:srgbClr val="5FAC22"/>
      </a:accent1>
      <a:accent2>
        <a:srgbClr val="62A8E5"/>
      </a:accent2>
      <a:accent3>
        <a:srgbClr val="FB7D19"/>
      </a:accent3>
      <a:accent4>
        <a:srgbClr val="CCA36E"/>
      </a:accent4>
      <a:accent5>
        <a:srgbClr val="AA4C7D"/>
      </a:accent5>
      <a:accent6>
        <a:srgbClr val="666666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a6846e-1d73-4559-90aa-8d614fada13a" xsi:nil="true"/>
    <lcf76f155ced4ddcb4097134ff3c332f xmlns="0f2e4801-8af1-403f-bccc-ff374cb045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A5203629972540AE04BF34F6BDEFB6" ma:contentTypeVersion="12" ma:contentTypeDescription="Ein neues Dokument erstellen." ma:contentTypeScope="" ma:versionID="5dd5acaba0dbeffa03b4c12a4ce75644">
  <xsd:schema xmlns:xsd="http://www.w3.org/2001/XMLSchema" xmlns:xs="http://www.w3.org/2001/XMLSchema" xmlns:p="http://schemas.microsoft.com/office/2006/metadata/properties" xmlns:ns2="0f2e4801-8af1-403f-bccc-ff374cb04569" xmlns:ns3="daa6846e-1d73-4559-90aa-8d614fada13a" targetNamespace="http://schemas.microsoft.com/office/2006/metadata/properties" ma:root="true" ma:fieldsID="1fa1a854cd09a6966156e1a7eb4f25a4" ns2:_="" ns3:_="">
    <xsd:import namespace="0f2e4801-8af1-403f-bccc-ff374cb04569"/>
    <xsd:import namespace="daa6846e-1d73-4559-90aa-8d614fada1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e4801-8af1-403f-bccc-ff374cb04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80413f8-e596-472e-8377-3e5fc7a81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6846e-1d73-4559-90aa-8d614fada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e6c17ce-2799-41d1-b73c-e35e4e149255}" ma:internalName="TaxCatchAll" ma:showField="CatchAllData" ma:web="daa6846e-1d73-4559-90aa-8d614fada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0BED3-F54C-414D-A2A4-3CB9371644D5}">
  <ds:schemaRefs>
    <ds:schemaRef ds:uri="0f2e4801-8af1-403f-bccc-ff374cb0456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aa6846e-1d73-4559-90aa-8d614fada13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A88A0E-3811-4343-9B93-A8D0C6424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e4801-8af1-403f-bccc-ff374cb04569"/>
    <ds:schemaRef ds:uri="daa6846e-1d73-4559-90aa-8d614fada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PHSG_2021_Vorlage_ohne_Bild_Gruen</Template>
  <TotalTime>0</TotalTime>
  <Pages>1</Pages>
  <Words>71</Words>
  <Characters>448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Nicolai Kozakiewicz</dc:creator>
  <cp:keywords/>
  <cp:lastModifiedBy>Kozakiewicz Nicolai PHSG</cp:lastModifiedBy>
  <cp:revision>6</cp:revision>
  <dcterms:created xsi:type="dcterms:W3CDTF">2024-06-18T14:12:00Z</dcterms:created>
  <dcterms:modified xsi:type="dcterms:W3CDTF">2024-06-18T14:14:00Z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0x010100E0A5203629972540AE04BF34F6BDEFB6</vt:lpwstr>
  </property>
  <property fmtid="{D5CDD505-2E9C-101B-9397-08002B2CF9AE}" pid="3" name="MediaServiceImageTags">
    <vt:lpwstr/>
  </property>
</Properties>
</file>