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01F2" w14:textId="3150EEDE" w:rsidR="003647C0" w:rsidRDefault="003647C0" w:rsidP="003647C0">
      <w:pPr>
        <w:pStyle w:val="berschrift2nummeriert"/>
        <w:numPr>
          <w:ilvl w:val="0"/>
          <w:numId w:val="0"/>
        </w:numPr>
      </w:pPr>
      <w:bookmarkStart w:id="0" w:name="_Toc152252436"/>
      <w:r>
        <w:t xml:space="preserve">Mögliche </w:t>
      </w:r>
      <w:proofErr w:type="spellStart"/>
      <w:r>
        <w:t>Projektpartner:innen</w:t>
      </w:r>
      <w:bookmarkEnd w:id="0"/>
      <w:proofErr w:type="spellEnd"/>
    </w:p>
    <w:p w14:paraId="7A896E89" w14:textId="77777777" w:rsidR="003647C0" w:rsidRPr="00A5507E" w:rsidRDefault="003647C0" w:rsidP="003647C0">
      <w:pPr>
        <w:rPr>
          <w:rFonts w:ascii="Arial" w:hAnsi="Arial" w:cs="Arial"/>
        </w:rPr>
      </w:pPr>
      <w:r>
        <w:t xml:space="preserve">Wer in Ihrem Stadtteil oder Ihrer Gemeinde hat einen guten Überblick? Wer kann Ihnen bei Ihrer Recherche nach Projektideen und Projektpartnern helfen? Wer kann </w:t>
      </w:r>
      <w:proofErr w:type="spellStart"/>
      <w:r>
        <w:t>Projektpartner:in</w:t>
      </w:r>
      <w:proofErr w:type="spellEnd"/>
      <w:r>
        <w:t xml:space="preserve"> für Ihr Engagement sein? Und wer kann Sie bei der Umsetzung Ihrer Idee unterstützen? Die folgende Liste gibt Ihnen ein paar Anregungen für die Suche nach </w:t>
      </w:r>
      <w:proofErr w:type="spellStart"/>
      <w:r>
        <w:t>Projektpartner:innen</w:t>
      </w:r>
      <w:proofErr w:type="spellEnd"/>
      <w:r>
        <w:t>.</w:t>
      </w:r>
      <w:r>
        <w:rPr>
          <w:rStyle w:val="Funotenzeichen"/>
        </w:rPr>
        <w:footnoteReference w:id="2"/>
      </w:r>
      <w:r>
        <w:br/>
      </w:r>
    </w:p>
    <w:tbl>
      <w:tblPr>
        <w:tblW w:w="147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663"/>
        <w:gridCol w:w="907"/>
        <w:gridCol w:w="964"/>
        <w:gridCol w:w="2494"/>
        <w:gridCol w:w="4706"/>
      </w:tblGrid>
      <w:tr w:rsidR="003647C0" w:rsidRPr="000A3A08" w14:paraId="1F260C23" w14:textId="77777777" w:rsidTr="0045127B">
        <w:trPr>
          <w:trHeight w:val="624"/>
        </w:trPr>
        <w:tc>
          <w:tcPr>
            <w:tcW w:w="5663" w:type="dxa"/>
            <w:tcBorders>
              <w:top w:val="single" w:sz="6" w:space="0" w:color="005679"/>
              <w:left w:val="single" w:sz="6" w:space="0" w:color="005679"/>
              <w:bottom w:val="nil"/>
              <w:right w:val="single" w:sz="6" w:space="0" w:color="FFFFFF"/>
            </w:tcBorders>
            <w:shd w:val="clear" w:color="auto" w:fill="00B050"/>
          </w:tcPr>
          <w:p w14:paraId="056284DF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Mögliche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Projektpartner:innen</w:t>
            </w:r>
            <w:proofErr w:type="spellEnd"/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 für die Recherche in Stadtteil und Gemeinde</w:t>
            </w:r>
          </w:p>
        </w:tc>
        <w:tc>
          <w:tcPr>
            <w:tcW w:w="1871" w:type="dxa"/>
            <w:gridSpan w:val="2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2F8FFF4F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Interessant für uns? Ja/Nein</w:t>
            </w:r>
          </w:p>
        </w:tc>
        <w:tc>
          <w:tcPr>
            <w:tcW w:w="2494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42423831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Wer recherchiert, nimmt Kontakt auf?</w:t>
            </w:r>
          </w:p>
        </w:tc>
        <w:tc>
          <w:tcPr>
            <w:tcW w:w="4706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005679"/>
            </w:tcBorders>
            <w:shd w:val="clear" w:color="auto" w:fill="00B050"/>
          </w:tcPr>
          <w:p w14:paraId="01727603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Notizen</w:t>
            </w:r>
          </w:p>
        </w:tc>
      </w:tr>
      <w:tr w:rsidR="003647C0" w:rsidRPr="002C42D9" w14:paraId="4CB94317" w14:textId="77777777" w:rsidTr="0045127B">
        <w:tc>
          <w:tcPr>
            <w:tcW w:w="5663" w:type="dxa"/>
            <w:tcBorders>
              <w:top w:val="nil"/>
              <w:left w:val="single" w:sz="6" w:space="0" w:color="005679"/>
              <w:bottom w:val="single" w:sz="6" w:space="0" w:color="005679"/>
              <w:right w:val="single" w:sz="4" w:space="0" w:color="005679"/>
            </w:tcBorders>
            <w:shd w:val="clear" w:color="auto" w:fill="auto"/>
          </w:tcPr>
          <w:p w14:paraId="11AC534A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  <w:b/>
                <w:bCs/>
                <w:color w:val="005679"/>
              </w:rPr>
              <w:t xml:space="preserve">I. Menschen/Institutionen </w:t>
            </w:r>
            <w:r>
              <w:rPr>
                <w:rFonts w:ascii="Arial" w:hAnsi="Arial" w:cs="Arial"/>
                <w:b/>
                <w:bCs/>
                <w:color w:val="005679"/>
              </w:rPr>
              <w:t>«</w:t>
            </w:r>
            <w:r w:rsidRPr="00A5507E">
              <w:rPr>
                <w:rFonts w:ascii="Arial" w:hAnsi="Arial" w:cs="Arial"/>
                <w:b/>
                <w:bCs/>
                <w:color w:val="005679"/>
              </w:rPr>
              <w:t>mit Überblick</w:t>
            </w:r>
            <w:r>
              <w:rPr>
                <w:rFonts w:ascii="Arial" w:hAnsi="Arial" w:cs="Arial"/>
                <w:b/>
                <w:bCs/>
                <w:color w:val="005679"/>
              </w:rPr>
              <w:t>»</w:t>
            </w:r>
            <w:r w:rsidRPr="00A5507E">
              <w:rPr>
                <w:rFonts w:ascii="Arial" w:hAnsi="Arial" w:cs="Arial"/>
                <w:b/>
                <w:bCs/>
                <w:color w:val="005679"/>
              </w:rPr>
              <w:t xml:space="preserve"> in Stadtteil und Gemeinde:</w:t>
            </w:r>
            <w:r w:rsidRPr="00A5507E">
              <w:rPr>
                <w:rFonts w:ascii="Arial" w:hAnsi="Arial" w:cs="Arial"/>
              </w:rPr>
              <w:t xml:space="preserve"> Sie können Eure Recherche unterstützen, etwa als Interviewpartner und/oder Vermittler, oder auch selbst </w:t>
            </w:r>
            <w:r>
              <w:rPr>
                <w:rFonts w:ascii="Arial" w:hAnsi="Arial" w:cs="Arial"/>
              </w:rPr>
              <w:t>Partner</w:t>
            </w:r>
            <w:r w:rsidRPr="00A5507E">
              <w:rPr>
                <w:rFonts w:ascii="Arial" w:hAnsi="Arial" w:cs="Arial"/>
              </w:rPr>
              <w:t xml:space="preserve"> sein.</w:t>
            </w:r>
          </w:p>
          <w:p w14:paraId="1B04022F" w14:textId="77777777" w:rsidR="003647C0" w:rsidRPr="00FC5B93" w:rsidRDefault="003647C0" w:rsidP="0045127B">
            <w:pPr>
              <w:pStyle w:val="Kopfzeile"/>
            </w:pPr>
          </w:p>
          <w:p w14:paraId="03D47B10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Stadt-/</w:t>
            </w:r>
            <w:proofErr w:type="spellStart"/>
            <w:r>
              <w:rPr>
                <w:rFonts w:ascii="Arial" w:hAnsi="Arial" w:cs="Arial"/>
              </w:rPr>
              <w:t>Gemeinderät:innen</w:t>
            </w:r>
            <w:proofErr w:type="spellEnd"/>
            <w:r w:rsidRPr="00A5507E">
              <w:rPr>
                <w:rFonts w:ascii="Arial" w:hAnsi="Arial" w:cs="Arial"/>
              </w:rPr>
              <w:t xml:space="preserve">, lokale </w:t>
            </w:r>
            <w:proofErr w:type="spellStart"/>
            <w:r w:rsidRPr="00A5507E">
              <w:rPr>
                <w:rFonts w:ascii="Arial" w:hAnsi="Arial" w:cs="Arial"/>
              </w:rPr>
              <w:t>Politiker</w:t>
            </w:r>
            <w:r>
              <w:rPr>
                <w:rFonts w:ascii="Arial" w:hAnsi="Arial" w:cs="Arial"/>
              </w:rPr>
              <w:t>:i</w:t>
            </w:r>
            <w:r w:rsidRPr="00A5507E">
              <w:rPr>
                <w:rFonts w:ascii="Arial" w:hAnsi="Arial" w:cs="Arial"/>
              </w:rPr>
              <w:t>nnen</w:t>
            </w:r>
            <w:proofErr w:type="spellEnd"/>
          </w:p>
          <w:p w14:paraId="0981D691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Stadt-/Gemeindeverwaltung</w:t>
            </w:r>
          </w:p>
          <w:p w14:paraId="551127EB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Ämter/Behörden (Soziales, Gesundheit, Integration, </w:t>
            </w:r>
            <w:r w:rsidRPr="00A5507E">
              <w:rPr>
                <w:rFonts w:ascii="Arial" w:hAnsi="Arial" w:cs="Arial"/>
              </w:rPr>
              <w:br/>
              <w:t>Umwelt, Stadtplanung …)</w:t>
            </w:r>
          </w:p>
          <w:p w14:paraId="0E353D26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 von kommunalen oder kantonalen Parlamenten</w:t>
            </w:r>
          </w:p>
          <w:p w14:paraId="2B77A3A3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Polizei</w:t>
            </w:r>
          </w:p>
          <w:p w14:paraId="27CD6CF9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Kirchen &amp; andere religiöse Gemeinden </w:t>
            </w:r>
          </w:p>
          <w:p w14:paraId="0EDA4E3F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Stadtteilkonferenzen, Quartier</w:t>
            </w:r>
            <w:r>
              <w:rPr>
                <w:rFonts w:ascii="Arial" w:hAnsi="Arial" w:cs="Arial"/>
              </w:rPr>
              <w:t>vereine</w:t>
            </w:r>
          </w:p>
          <w:p w14:paraId="67F88CCB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Ehrenamtsbeauftragte, Freiwilligenagenturen/-zentren</w:t>
            </w:r>
          </w:p>
          <w:p w14:paraId="453E33A5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lastRenderedPageBreak/>
              <w:t>Bürgerinitiativen/Bürgervereine</w:t>
            </w:r>
          </w:p>
          <w:p w14:paraId="7E5009FE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Hilfsorganisationen/Interessenvertretungen/</w:t>
            </w:r>
            <w:r w:rsidRPr="00A5507E">
              <w:rPr>
                <w:rFonts w:ascii="Arial" w:hAnsi="Arial" w:cs="Arial"/>
              </w:rPr>
              <w:br/>
              <w:t>Vereine für …</w:t>
            </w:r>
          </w:p>
          <w:p w14:paraId="5F9C594C" w14:textId="77777777" w:rsidR="003647C0" w:rsidRPr="00A5507E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Wohlfahrtsverbände (Rotes Kreuz, Diakonie, Caritas, </w:t>
            </w:r>
            <w:r w:rsidRPr="00A5507E">
              <w:rPr>
                <w:rFonts w:ascii="Arial" w:hAnsi="Arial" w:cs="Arial"/>
              </w:rPr>
              <w:br/>
              <w:t>Samariter …)</w:t>
            </w:r>
          </w:p>
          <w:p w14:paraId="0C1A948D" w14:textId="77777777" w:rsidR="003647C0" w:rsidRPr="002C42D9" w:rsidRDefault="003647C0" w:rsidP="003647C0">
            <w:pPr>
              <w:widowControl w:val="0"/>
              <w:numPr>
                <w:ilvl w:val="0"/>
                <w:numId w:val="8"/>
              </w:numPr>
              <w:spacing w:line="280" w:lineRule="exact"/>
              <w:ind w:left="227" w:hanging="227"/>
            </w:pPr>
            <w:r w:rsidRPr="00A5507E">
              <w:rPr>
                <w:rFonts w:ascii="Arial" w:hAnsi="Arial" w:cs="Arial"/>
              </w:rPr>
              <w:t>Stiftungen/Bürgerstiftungen</w:t>
            </w:r>
          </w:p>
        </w:tc>
        <w:tc>
          <w:tcPr>
            <w:tcW w:w="907" w:type="dxa"/>
            <w:tcBorders>
              <w:top w:val="nil"/>
              <w:left w:val="single" w:sz="4" w:space="0" w:color="005679"/>
              <w:bottom w:val="single" w:sz="6" w:space="0" w:color="005679"/>
              <w:right w:val="nil"/>
            </w:tcBorders>
            <w:shd w:val="clear" w:color="auto" w:fill="auto"/>
          </w:tcPr>
          <w:p w14:paraId="72C193D3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0751051C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4A3DB599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3C6C91CA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2C21B8BE" w14:textId="77777777" w:rsidR="003647C0" w:rsidRPr="00FC5B93" w:rsidRDefault="003647C0" w:rsidP="0045127B">
            <w:pPr>
              <w:pStyle w:val="Kopfzeile"/>
            </w:pPr>
          </w:p>
          <w:p w14:paraId="24B91A01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6C276F0E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3FDC4BFF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  <w:r w:rsidRPr="00A5507E">
              <w:rPr>
                <w:rFonts w:ascii="Arial" w:hAnsi="Arial" w:cs="Arial"/>
              </w:rPr>
              <w:br/>
            </w:r>
          </w:p>
          <w:p w14:paraId="015C3C4C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4A81EE19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59821A7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684FF089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5DCBB520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6AF0620A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22EE1C89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lastRenderedPageBreak/>
              <w:t>¨ Ja</w:t>
            </w:r>
          </w:p>
          <w:p w14:paraId="23C973D6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026D97D6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41669DF8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18C719E7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5679"/>
              <w:right w:val="single" w:sz="4" w:space="0" w:color="005679"/>
            </w:tcBorders>
            <w:shd w:val="clear" w:color="auto" w:fill="auto"/>
          </w:tcPr>
          <w:p w14:paraId="29395F21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19032EE9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2A2B63C8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5D9FBFE7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5491EF5D" w14:textId="77777777" w:rsidR="003647C0" w:rsidRPr="00FC5B93" w:rsidRDefault="003647C0" w:rsidP="0045127B">
            <w:pPr>
              <w:pStyle w:val="Kopfzeile"/>
            </w:pPr>
          </w:p>
          <w:p w14:paraId="7D989295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13C4920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0CE3926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  <w:r w:rsidRPr="00A5507E">
              <w:rPr>
                <w:rFonts w:ascii="Arial" w:hAnsi="Arial" w:cs="Arial"/>
              </w:rPr>
              <w:br/>
            </w:r>
          </w:p>
          <w:p w14:paraId="62734F8D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7CBFD1E0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5E36FAA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13FBF2C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595E2D5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422BFC24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2C74C719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lastRenderedPageBreak/>
              <w:t>¨ Nein</w:t>
            </w:r>
          </w:p>
          <w:p w14:paraId="1706D1A4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7BA545F5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0E79CFDA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72279DCF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2494" w:type="dxa"/>
            <w:tcBorders>
              <w:top w:val="nil"/>
              <w:left w:val="single" w:sz="4" w:space="0" w:color="005679"/>
              <w:bottom w:val="single" w:sz="6" w:space="0" w:color="005679"/>
              <w:right w:val="single" w:sz="4" w:space="0" w:color="005679"/>
            </w:tcBorders>
            <w:shd w:val="clear" w:color="auto" w:fill="auto"/>
          </w:tcPr>
          <w:p w14:paraId="74DDF034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0154EB36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31D034E2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1B8999C5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08DCED7A" w14:textId="77777777" w:rsidR="003647C0" w:rsidRPr="00FC5B93" w:rsidRDefault="003647C0" w:rsidP="0045127B">
            <w:pPr>
              <w:pStyle w:val="Kopfzeile"/>
            </w:pPr>
          </w:p>
          <w:p w14:paraId="1E8F276B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74E7F7A4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21446E1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  <w:r w:rsidRPr="00A5507E">
              <w:rPr>
                <w:rFonts w:ascii="Arial" w:hAnsi="Arial" w:cs="Arial"/>
              </w:rPr>
              <w:br/>
            </w:r>
            <w:r w:rsidRPr="00A5507E">
              <w:rPr>
                <w:rFonts w:ascii="Arial" w:hAnsi="Arial" w:cs="Arial"/>
              </w:rPr>
              <w:br/>
              <w:t>__________________</w:t>
            </w:r>
          </w:p>
          <w:p w14:paraId="5EEFDE02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3324DC61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28274411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56AF6F4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739099A6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D635930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lastRenderedPageBreak/>
              <w:t>__________________</w:t>
            </w:r>
          </w:p>
          <w:p w14:paraId="37613EDC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  <w:p w14:paraId="28B54F25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4EAA1462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br/>
              <w:t>__________________</w:t>
            </w:r>
          </w:p>
        </w:tc>
        <w:tc>
          <w:tcPr>
            <w:tcW w:w="4706" w:type="dxa"/>
            <w:tcBorders>
              <w:top w:val="nil"/>
              <w:left w:val="single" w:sz="4" w:space="0" w:color="005679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6DDCDA8D" w14:textId="77777777" w:rsidR="003647C0" w:rsidRPr="002C42D9" w:rsidRDefault="003647C0" w:rsidP="0045127B">
            <w:pPr>
              <w:pStyle w:val="Kopfzeile"/>
            </w:pPr>
          </w:p>
        </w:tc>
      </w:tr>
      <w:tr w:rsidR="003647C0" w:rsidRPr="000A3A08" w14:paraId="3ED41AAE" w14:textId="77777777" w:rsidTr="0045127B">
        <w:trPr>
          <w:trHeight w:val="624"/>
        </w:trPr>
        <w:tc>
          <w:tcPr>
            <w:tcW w:w="5663" w:type="dxa"/>
            <w:tcBorders>
              <w:top w:val="single" w:sz="6" w:space="0" w:color="005679"/>
              <w:left w:val="single" w:sz="6" w:space="0" w:color="005679"/>
              <w:bottom w:val="nil"/>
              <w:right w:val="single" w:sz="6" w:space="0" w:color="FFFFFF"/>
            </w:tcBorders>
            <w:shd w:val="clear" w:color="auto" w:fill="00B050"/>
          </w:tcPr>
          <w:p w14:paraId="7A4FAA89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Mögliche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Projektpartner:innen</w:t>
            </w:r>
            <w:proofErr w:type="spellEnd"/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 für die Recherche in Stadtteil und Gemeinde</w:t>
            </w:r>
          </w:p>
        </w:tc>
        <w:tc>
          <w:tcPr>
            <w:tcW w:w="1871" w:type="dxa"/>
            <w:gridSpan w:val="2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5D4E3A29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Interessant für uns? Ja/Nein</w:t>
            </w:r>
          </w:p>
        </w:tc>
        <w:tc>
          <w:tcPr>
            <w:tcW w:w="2494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1D1A226B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Wer recherchiert, nimmt Kontakt auf?</w:t>
            </w:r>
          </w:p>
        </w:tc>
        <w:tc>
          <w:tcPr>
            <w:tcW w:w="4706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005679"/>
            </w:tcBorders>
            <w:shd w:val="clear" w:color="auto" w:fill="00B050"/>
          </w:tcPr>
          <w:p w14:paraId="0EA72F73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Notizen</w:t>
            </w:r>
          </w:p>
        </w:tc>
      </w:tr>
      <w:tr w:rsidR="003647C0" w:rsidRPr="002C42D9" w14:paraId="015EADFD" w14:textId="77777777" w:rsidTr="0045127B">
        <w:tc>
          <w:tcPr>
            <w:tcW w:w="5663" w:type="dxa"/>
            <w:tcBorders>
              <w:top w:val="nil"/>
              <w:left w:val="single" w:sz="6" w:space="0" w:color="005679"/>
              <w:bottom w:val="single" w:sz="6" w:space="0" w:color="005679"/>
              <w:right w:val="single" w:sz="4" w:space="0" w:color="005679"/>
            </w:tcBorders>
            <w:shd w:val="clear" w:color="auto" w:fill="auto"/>
          </w:tcPr>
          <w:p w14:paraId="6A105F1F" w14:textId="77777777" w:rsidR="003647C0" w:rsidRPr="00A5507E" w:rsidRDefault="003647C0" w:rsidP="0045127B">
            <w:pPr>
              <w:rPr>
                <w:rFonts w:ascii="Arial" w:hAnsi="Arial" w:cs="Arial"/>
                <w:b/>
                <w:bCs/>
                <w:color w:val="005679"/>
              </w:rPr>
            </w:pPr>
            <w:r w:rsidRPr="00A5507E">
              <w:rPr>
                <w:rFonts w:ascii="Arial" w:hAnsi="Arial" w:cs="Arial"/>
                <w:b/>
                <w:bCs/>
                <w:color w:val="005679"/>
              </w:rPr>
              <w:t>… aus dem sozialen Bereich</w:t>
            </w:r>
          </w:p>
          <w:p w14:paraId="111E2745" w14:textId="77777777" w:rsidR="003647C0" w:rsidRPr="007C5CD9" w:rsidRDefault="003647C0" w:rsidP="0045127B">
            <w:pPr>
              <w:pStyle w:val="Kopfzeile"/>
            </w:pPr>
          </w:p>
          <w:p w14:paraId="4CD530F9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Kindergärten, Kindertagesstätten</w:t>
            </w:r>
          </w:p>
          <w:p w14:paraId="29C48F0F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Grundschulen, andere Schulen</w:t>
            </w:r>
          </w:p>
          <w:p w14:paraId="74B0FAAD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Kinder- und Familienzentren</w:t>
            </w:r>
          </w:p>
          <w:p w14:paraId="448DC2F2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Jugendtreffs, Kinderclubs, Einrichtungen der </w:t>
            </w:r>
            <w:r w:rsidRPr="00A5507E">
              <w:rPr>
                <w:rFonts w:ascii="Arial" w:hAnsi="Arial" w:cs="Arial"/>
              </w:rPr>
              <w:br/>
              <w:t>offenen Jugendarbeit</w:t>
            </w:r>
          </w:p>
          <w:p w14:paraId="0D7CA0BF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Kinder- und Jugendwohnheime</w:t>
            </w:r>
          </w:p>
          <w:p w14:paraId="012F8945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Jugendverbände</w:t>
            </w:r>
          </w:p>
          <w:p w14:paraId="17B1D34B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Kinder- und Jugendschutzeinrichtungen/-arbeitsgemeinschaften/-vereine</w:t>
            </w:r>
          </w:p>
          <w:p w14:paraId="1C0392B5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Seniorenwohnheime, Pflegeheime</w:t>
            </w:r>
          </w:p>
          <w:p w14:paraId="501FDA0B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Einrichtungen der ambulanten und stationären </w:t>
            </w:r>
            <w:r w:rsidRPr="00A5507E">
              <w:rPr>
                <w:rFonts w:ascii="Arial" w:hAnsi="Arial" w:cs="Arial"/>
              </w:rPr>
              <w:br/>
              <w:t>Alten- und Krankenpflege</w:t>
            </w:r>
          </w:p>
          <w:p w14:paraId="70FCC799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Krankenhäuser</w:t>
            </w:r>
          </w:p>
          <w:p w14:paraId="2C823ACF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Freiwillige Feuerwehr, Jugendfeuerwehr</w:t>
            </w:r>
          </w:p>
          <w:p w14:paraId="1B16E55A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THW – Technisches Hilfswerk</w:t>
            </w:r>
          </w:p>
          <w:p w14:paraId="5869727A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Behindertenwohnheime, Behindertenwerkstätten, </w:t>
            </w:r>
            <w:r w:rsidRPr="00A5507E">
              <w:rPr>
                <w:rFonts w:ascii="Arial" w:hAnsi="Arial" w:cs="Arial"/>
              </w:rPr>
              <w:lastRenderedPageBreak/>
              <w:t>Lebenshilfe</w:t>
            </w:r>
          </w:p>
          <w:p w14:paraId="6059A8C8" w14:textId="77777777" w:rsidR="003647C0" w:rsidRPr="00A5507E" w:rsidRDefault="003647C0" w:rsidP="003647C0">
            <w:pPr>
              <w:widowControl w:val="0"/>
              <w:numPr>
                <w:ilvl w:val="0"/>
                <w:numId w:val="9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Stadt- und Bahnhofsmissionen</w:t>
            </w:r>
          </w:p>
          <w:p w14:paraId="6AACE129" w14:textId="77777777" w:rsidR="003647C0" w:rsidRPr="005E4217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</w:pPr>
            <w:r w:rsidRPr="00A5507E">
              <w:rPr>
                <w:rFonts w:ascii="Arial" w:hAnsi="Arial" w:cs="Arial"/>
              </w:rPr>
              <w:t xml:space="preserve">Anlaufstellen für obdachlose Menschen </w:t>
            </w:r>
            <w:r w:rsidRPr="00A5507E">
              <w:rPr>
                <w:rFonts w:ascii="Arial" w:hAnsi="Arial" w:cs="Arial"/>
              </w:rPr>
              <w:br/>
              <w:t>(Notunterkünfte, Essensausgabe …)</w:t>
            </w:r>
          </w:p>
        </w:tc>
        <w:tc>
          <w:tcPr>
            <w:tcW w:w="907" w:type="dxa"/>
            <w:tcBorders>
              <w:top w:val="nil"/>
              <w:left w:val="single" w:sz="4" w:space="0" w:color="005679"/>
              <w:bottom w:val="single" w:sz="6" w:space="0" w:color="005679"/>
              <w:right w:val="nil"/>
            </w:tcBorders>
            <w:shd w:val="clear" w:color="auto" w:fill="auto"/>
          </w:tcPr>
          <w:p w14:paraId="0546E04D" w14:textId="77777777" w:rsidR="003647C0" w:rsidRPr="00A5507E" w:rsidRDefault="003647C0" w:rsidP="0045127B">
            <w:pPr>
              <w:rPr>
                <w:rFonts w:ascii="Arial" w:hAnsi="Arial" w:cs="Arial"/>
                <w:b/>
                <w:bCs/>
              </w:rPr>
            </w:pPr>
          </w:p>
          <w:p w14:paraId="0B17ADDC" w14:textId="77777777" w:rsidR="003647C0" w:rsidRPr="00A5507E" w:rsidRDefault="003647C0" w:rsidP="0045127B">
            <w:pPr>
              <w:rPr>
                <w:rFonts w:ascii="Arial" w:hAnsi="Arial" w:cs="Arial"/>
                <w:b/>
                <w:bCs/>
              </w:rPr>
            </w:pPr>
          </w:p>
          <w:p w14:paraId="26759A21" w14:textId="77777777" w:rsidR="003647C0" w:rsidRPr="007C5CD9" w:rsidRDefault="003647C0" w:rsidP="0045127B">
            <w:pPr>
              <w:pStyle w:val="Kopfzeile"/>
            </w:pPr>
          </w:p>
          <w:p w14:paraId="08A6A93A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CB6C340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0A6D5C6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207E692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  <w:r w:rsidRPr="00A5507E">
              <w:rPr>
                <w:rFonts w:ascii="Arial" w:hAnsi="Arial" w:cs="Arial"/>
              </w:rPr>
              <w:br/>
            </w:r>
          </w:p>
          <w:p w14:paraId="2C93FA0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43EC56C8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5CCA07E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  <w:r w:rsidRPr="00A5507E">
              <w:rPr>
                <w:rFonts w:ascii="Arial" w:hAnsi="Arial" w:cs="Arial"/>
              </w:rPr>
              <w:br/>
            </w:r>
          </w:p>
          <w:p w14:paraId="4D9D18A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1EC8B22A" w14:textId="77777777" w:rsidR="003647C0" w:rsidRPr="00DC6E57" w:rsidRDefault="003647C0" w:rsidP="0045127B"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  <w:r w:rsidRPr="00A5507E">
              <w:rPr>
                <w:rFonts w:ascii="Arial" w:hAnsi="Arial" w:cs="Arial"/>
              </w:rPr>
              <w:br/>
            </w:r>
          </w:p>
          <w:p w14:paraId="1467BEC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6B0E1FF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17EC705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lastRenderedPageBreak/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649E82F5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¨ Ja</w:t>
            </w:r>
          </w:p>
          <w:p w14:paraId="3012EA8A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br/>
            </w: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</w:t>
            </w:r>
            <w:proofErr w:type="spellStart"/>
            <w:r w:rsidRPr="00A5507E">
              <w:rPr>
                <w:rFonts w:ascii="Arial" w:hAnsi="Arial" w:cs="Arial"/>
              </w:rPr>
              <w:t>Ja</w:t>
            </w:r>
            <w:proofErr w:type="spellEnd"/>
            <w:r w:rsidRPr="00A5507E">
              <w:rPr>
                <w:rFonts w:ascii="Arial" w:hAnsi="Arial" w:cs="Arial"/>
              </w:rPr>
              <w:br/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5679"/>
              <w:right w:val="single" w:sz="4" w:space="0" w:color="005679"/>
            </w:tcBorders>
            <w:shd w:val="clear" w:color="auto" w:fill="auto"/>
          </w:tcPr>
          <w:p w14:paraId="60BC7B6F" w14:textId="77777777" w:rsidR="003647C0" w:rsidRPr="00A5507E" w:rsidRDefault="003647C0" w:rsidP="0045127B">
            <w:pPr>
              <w:rPr>
                <w:rFonts w:ascii="Arial" w:hAnsi="Arial" w:cs="Arial"/>
                <w:b/>
                <w:bCs/>
              </w:rPr>
            </w:pPr>
          </w:p>
          <w:p w14:paraId="39D84038" w14:textId="77777777" w:rsidR="003647C0" w:rsidRPr="00A5507E" w:rsidRDefault="003647C0" w:rsidP="0045127B">
            <w:pPr>
              <w:rPr>
                <w:rFonts w:ascii="Arial" w:hAnsi="Arial" w:cs="Arial"/>
                <w:b/>
                <w:bCs/>
              </w:rPr>
            </w:pPr>
          </w:p>
          <w:p w14:paraId="38247797" w14:textId="77777777" w:rsidR="003647C0" w:rsidRPr="007C5CD9" w:rsidRDefault="003647C0" w:rsidP="0045127B">
            <w:pPr>
              <w:pStyle w:val="Kopfzeile"/>
            </w:pPr>
          </w:p>
          <w:p w14:paraId="6A0CAE20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0380EC6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03F9D8A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22FA3399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  <w:r w:rsidRPr="00A5507E">
              <w:rPr>
                <w:rFonts w:ascii="Arial" w:hAnsi="Arial" w:cs="Arial"/>
              </w:rPr>
              <w:br/>
            </w:r>
          </w:p>
          <w:p w14:paraId="739A4AB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01327D3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08FB971B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  <w:r w:rsidRPr="00A5507E">
              <w:rPr>
                <w:rFonts w:ascii="Arial" w:hAnsi="Arial" w:cs="Arial"/>
              </w:rPr>
              <w:br/>
            </w:r>
          </w:p>
          <w:p w14:paraId="36E0A9A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3D9052E" w14:textId="77777777" w:rsidR="003647C0" w:rsidRPr="00DC6E57" w:rsidRDefault="003647C0" w:rsidP="0045127B"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  <w:r w:rsidRPr="00A5507E">
              <w:rPr>
                <w:rFonts w:ascii="Arial" w:hAnsi="Arial" w:cs="Arial"/>
              </w:rPr>
              <w:br/>
            </w:r>
          </w:p>
          <w:p w14:paraId="17A89CF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3A9A6EB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5197660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lastRenderedPageBreak/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383145A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¨ Nein</w:t>
            </w:r>
          </w:p>
          <w:p w14:paraId="5549D2D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0C2B2EC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FAEF8A9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  <w:r w:rsidRPr="00A5507E">
              <w:rPr>
                <w:rFonts w:ascii="Arial" w:hAnsi="Arial" w:cs="Arial"/>
              </w:rPr>
              <w:br/>
            </w:r>
          </w:p>
        </w:tc>
        <w:tc>
          <w:tcPr>
            <w:tcW w:w="2494" w:type="dxa"/>
            <w:tcBorders>
              <w:top w:val="nil"/>
              <w:left w:val="single" w:sz="4" w:space="0" w:color="005679"/>
              <w:bottom w:val="single" w:sz="6" w:space="0" w:color="005679"/>
              <w:right w:val="single" w:sz="4" w:space="0" w:color="005679"/>
            </w:tcBorders>
            <w:shd w:val="clear" w:color="auto" w:fill="auto"/>
          </w:tcPr>
          <w:p w14:paraId="2686603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0C25B1F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1D29FD7F" w14:textId="77777777" w:rsidR="003647C0" w:rsidRPr="007C5CD9" w:rsidRDefault="003647C0" w:rsidP="0045127B">
            <w:pPr>
              <w:pStyle w:val="Kopfzeile"/>
            </w:pPr>
          </w:p>
          <w:p w14:paraId="6EEEA8A8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54C925B9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43B90B3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2CF1059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  <w:r w:rsidRPr="00A5507E">
              <w:rPr>
                <w:rFonts w:ascii="Arial" w:hAnsi="Arial" w:cs="Arial"/>
              </w:rPr>
              <w:br/>
            </w:r>
          </w:p>
          <w:p w14:paraId="35714BC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5675C34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7ED233EA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  <w:r w:rsidRPr="00A5507E">
              <w:rPr>
                <w:rFonts w:ascii="Arial" w:hAnsi="Arial" w:cs="Arial"/>
              </w:rPr>
              <w:br/>
            </w:r>
          </w:p>
          <w:p w14:paraId="611E9B2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6E323C65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  <w:r w:rsidRPr="00A5507E">
              <w:rPr>
                <w:rFonts w:ascii="Arial" w:hAnsi="Arial" w:cs="Arial"/>
              </w:rPr>
              <w:br/>
            </w:r>
          </w:p>
          <w:p w14:paraId="1843CEC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7C5F707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746B7C5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lastRenderedPageBreak/>
              <w:t>__________________</w:t>
            </w:r>
          </w:p>
          <w:p w14:paraId="5A8D3B0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771DF193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52C98E89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196DFA9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</w:tc>
        <w:tc>
          <w:tcPr>
            <w:tcW w:w="4706" w:type="dxa"/>
            <w:tcBorders>
              <w:top w:val="nil"/>
              <w:left w:val="single" w:sz="4" w:space="0" w:color="005679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2B33E82C" w14:textId="77777777" w:rsidR="003647C0" w:rsidRPr="002C42D9" w:rsidRDefault="003647C0" w:rsidP="0045127B">
            <w:pPr>
              <w:widowControl w:val="0"/>
            </w:pPr>
          </w:p>
        </w:tc>
      </w:tr>
    </w:tbl>
    <w:p w14:paraId="284579C2" w14:textId="77777777" w:rsidR="003647C0" w:rsidRDefault="003647C0" w:rsidP="003647C0">
      <w:pPr>
        <w:pStyle w:val="Kopfzeile"/>
      </w:pPr>
    </w:p>
    <w:tbl>
      <w:tblPr>
        <w:tblW w:w="147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663"/>
        <w:gridCol w:w="907"/>
        <w:gridCol w:w="964"/>
        <w:gridCol w:w="2494"/>
        <w:gridCol w:w="4706"/>
      </w:tblGrid>
      <w:tr w:rsidR="003647C0" w:rsidRPr="000A3A08" w14:paraId="37228C82" w14:textId="77777777" w:rsidTr="0045127B">
        <w:trPr>
          <w:trHeight w:val="624"/>
        </w:trPr>
        <w:tc>
          <w:tcPr>
            <w:tcW w:w="5663" w:type="dxa"/>
            <w:tcBorders>
              <w:top w:val="single" w:sz="6" w:space="0" w:color="005679"/>
              <w:left w:val="single" w:sz="6" w:space="0" w:color="005679"/>
              <w:bottom w:val="nil"/>
              <w:right w:val="single" w:sz="6" w:space="0" w:color="FFFFFF"/>
            </w:tcBorders>
            <w:shd w:val="clear" w:color="auto" w:fill="00B050"/>
          </w:tcPr>
          <w:p w14:paraId="0C5CDFD2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Mögliche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Projektpartner:innen</w:t>
            </w:r>
            <w:proofErr w:type="spellEnd"/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 für die Recherche in Stadtteil und Gemeinde</w:t>
            </w:r>
          </w:p>
        </w:tc>
        <w:tc>
          <w:tcPr>
            <w:tcW w:w="1871" w:type="dxa"/>
            <w:gridSpan w:val="2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6203402F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Interessant für uns? Ja/Nein</w:t>
            </w:r>
          </w:p>
        </w:tc>
        <w:tc>
          <w:tcPr>
            <w:tcW w:w="2494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31C238CF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Wer recherchiert, </w:t>
            </w: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br/>
              <w:t>nimmt Kontakt auf?</w:t>
            </w:r>
          </w:p>
        </w:tc>
        <w:tc>
          <w:tcPr>
            <w:tcW w:w="4706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005679"/>
            </w:tcBorders>
            <w:shd w:val="clear" w:color="auto" w:fill="00B050"/>
          </w:tcPr>
          <w:p w14:paraId="030A2463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Notizen</w:t>
            </w:r>
          </w:p>
        </w:tc>
      </w:tr>
      <w:tr w:rsidR="003647C0" w:rsidRPr="002C42D9" w14:paraId="2D194F07" w14:textId="77777777" w:rsidTr="0045127B">
        <w:tc>
          <w:tcPr>
            <w:tcW w:w="5663" w:type="dxa"/>
            <w:tcBorders>
              <w:top w:val="nil"/>
              <w:left w:val="single" w:sz="6" w:space="0" w:color="005679"/>
              <w:bottom w:val="nil"/>
              <w:right w:val="single" w:sz="6" w:space="0" w:color="005679"/>
            </w:tcBorders>
            <w:shd w:val="clear" w:color="auto" w:fill="auto"/>
          </w:tcPr>
          <w:p w14:paraId="437526F4" w14:textId="77777777" w:rsidR="003647C0" w:rsidRPr="00A5507E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Sozialkaufhäuser, Kleiderkammer </w:t>
            </w:r>
          </w:p>
          <w:p w14:paraId="00643350" w14:textId="77777777" w:rsidR="003647C0" w:rsidRPr="00A5507E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Sozialstationen, soziale Beratungsstellen </w:t>
            </w:r>
          </w:p>
          <w:p w14:paraId="1F114148" w14:textId="77777777" w:rsidR="003647C0" w:rsidRPr="00A5507E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Eine-Welt-Läden</w:t>
            </w:r>
          </w:p>
          <w:p w14:paraId="740229FE" w14:textId="77777777" w:rsidR="003647C0" w:rsidRPr="00A5507E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Beratungsstellen für MigrantI</w:t>
            </w:r>
            <w:r w:rsidRPr="00A5507E">
              <w:rPr>
                <w:rFonts w:ascii="Arial" w:hAnsi="Arial" w:cs="Arial"/>
              </w:rPr>
              <w:t>nnen</w:t>
            </w:r>
          </w:p>
          <w:p w14:paraId="1211DE67" w14:textId="77777777" w:rsidR="003647C0" w:rsidRPr="00A5507E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Migrantenvereinigungen</w:t>
            </w:r>
          </w:p>
          <w:p w14:paraId="528DC2E6" w14:textId="77777777" w:rsidR="003647C0" w:rsidRPr="00A5507E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Unterkünfte für Geflüchtete </w:t>
            </w:r>
          </w:p>
          <w:p w14:paraId="237AD536" w14:textId="77777777" w:rsidR="003647C0" w:rsidRPr="00FD71D7" w:rsidRDefault="003647C0" w:rsidP="003647C0">
            <w:pPr>
              <w:widowControl w:val="0"/>
              <w:numPr>
                <w:ilvl w:val="0"/>
                <w:numId w:val="10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…</w:t>
            </w:r>
          </w:p>
        </w:tc>
        <w:tc>
          <w:tcPr>
            <w:tcW w:w="907" w:type="dxa"/>
            <w:tcBorders>
              <w:top w:val="nil"/>
              <w:left w:val="single" w:sz="6" w:space="0" w:color="005679"/>
              <w:bottom w:val="nil"/>
              <w:right w:val="nil"/>
            </w:tcBorders>
            <w:shd w:val="clear" w:color="auto" w:fill="auto"/>
          </w:tcPr>
          <w:p w14:paraId="3A52426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00CAFFDB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06C6272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AD8347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5362B5C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0CE3859B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005679"/>
            </w:tcBorders>
            <w:shd w:val="clear" w:color="auto" w:fill="auto"/>
          </w:tcPr>
          <w:p w14:paraId="0F8952A5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2234346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47CBDAB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7292834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79C26093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30FFF34B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2494" w:type="dxa"/>
            <w:tcBorders>
              <w:top w:val="nil"/>
              <w:left w:val="single" w:sz="6" w:space="0" w:color="005679"/>
              <w:bottom w:val="nil"/>
              <w:right w:val="single" w:sz="6" w:space="0" w:color="005679"/>
            </w:tcBorders>
            <w:shd w:val="clear" w:color="auto" w:fill="auto"/>
          </w:tcPr>
          <w:p w14:paraId="662562E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434F3B63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51A6232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6D9F4F01" w14:textId="77777777" w:rsidR="003647C0" w:rsidRPr="00A5507E" w:rsidRDefault="003647C0" w:rsidP="0045127B">
            <w:pPr>
              <w:pStyle w:val="Kopfzeile"/>
              <w:spacing w:line="280" w:lineRule="exact"/>
              <w:rPr>
                <w:rFonts w:ascii="Arial" w:hAnsi="Arial" w:cs="Arial"/>
              </w:rPr>
            </w:pPr>
          </w:p>
          <w:p w14:paraId="13A6D04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190F17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308C022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</w:tc>
        <w:tc>
          <w:tcPr>
            <w:tcW w:w="4706" w:type="dxa"/>
            <w:tcBorders>
              <w:top w:val="nil"/>
              <w:left w:val="single" w:sz="6" w:space="0" w:color="005679"/>
              <w:bottom w:val="nil"/>
              <w:right w:val="single" w:sz="6" w:space="0" w:color="005679"/>
            </w:tcBorders>
            <w:shd w:val="clear" w:color="auto" w:fill="auto"/>
          </w:tcPr>
          <w:p w14:paraId="063B542F" w14:textId="77777777" w:rsidR="003647C0" w:rsidRPr="002C42D9" w:rsidRDefault="003647C0" w:rsidP="0045127B">
            <w:pPr>
              <w:widowControl w:val="0"/>
            </w:pPr>
          </w:p>
        </w:tc>
      </w:tr>
      <w:tr w:rsidR="003647C0" w:rsidRPr="002C42D9" w14:paraId="6B7400CA" w14:textId="77777777" w:rsidTr="0045127B">
        <w:tc>
          <w:tcPr>
            <w:tcW w:w="5663" w:type="dxa"/>
            <w:tcBorders>
              <w:top w:val="nil"/>
              <w:left w:val="single" w:sz="6" w:space="0" w:color="005679"/>
              <w:bottom w:val="single" w:sz="6" w:space="0" w:color="005679"/>
              <w:right w:val="single" w:sz="4" w:space="0" w:color="005679"/>
            </w:tcBorders>
            <w:shd w:val="clear" w:color="auto" w:fill="auto"/>
          </w:tcPr>
          <w:p w14:paraId="3EF9875D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005679"/>
              </w:rPr>
            </w:pPr>
            <w:r w:rsidRPr="00A5507E">
              <w:rPr>
                <w:rFonts w:ascii="Arial" w:hAnsi="Arial" w:cs="Arial"/>
                <w:b/>
                <w:bCs/>
                <w:color w:val="005679"/>
              </w:rPr>
              <w:t>… aus dem ökologischen Bereich</w:t>
            </w:r>
          </w:p>
          <w:p w14:paraId="05CAC561" w14:textId="77777777" w:rsidR="003647C0" w:rsidRPr="00FA486A" w:rsidRDefault="003647C0" w:rsidP="0045127B">
            <w:pPr>
              <w:pStyle w:val="Kopfzeile"/>
            </w:pPr>
          </w:p>
          <w:p w14:paraId="4F02DA14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Bekannte Umwelt-, Natur- und Tierschutzgruppen bzw. Organisationen</w:t>
            </w:r>
          </w:p>
          <w:p w14:paraId="3B7501D0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lokale Umwelt- und Tierschutzgruppen oder Initiativen bei Euch vor Ort …</w:t>
            </w:r>
          </w:p>
          <w:p w14:paraId="12D36C85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Tierheime</w:t>
            </w:r>
          </w:p>
          <w:p w14:paraId="53F6E9A1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öffentliche Energieberatungsstellen </w:t>
            </w:r>
          </w:p>
          <w:p w14:paraId="426DB1FC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Försterei</w:t>
            </w:r>
          </w:p>
          <w:p w14:paraId="0551EAFD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lastRenderedPageBreak/>
              <w:t>Gemeinde-/Stadtreinigung</w:t>
            </w:r>
          </w:p>
          <w:p w14:paraId="32B0A89A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Eine-Welt-Läden</w:t>
            </w:r>
          </w:p>
          <w:p w14:paraId="3E40FABB" w14:textId="77777777" w:rsidR="003647C0" w:rsidRPr="00A5507E" w:rsidRDefault="003647C0" w:rsidP="003647C0">
            <w:pPr>
              <w:widowControl w:val="0"/>
              <w:numPr>
                <w:ilvl w:val="0"/>
                <w:numId w:val="13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…</w:t>
            </w:r>
          </w:p>
        </w:tc>
        <w:tc>
          <w:tcPr>
            <w:tcW w:w="907" w:type="dxa"/>
            <w:tcBorders>
              <w:top w:val="nil"/>
              <w:left w:val="single" w:sz="4" w:space="0" w:color="005679"/>
              <w:bottom w:val="single" w:sz="6" w:space="0" w:color="005679"/>
              <w:right w:val="nil"/>
            </w:tcBorders>
            <w:shd w:val="clear" w:color="auto" w:fill="auto"/>
          </w:tcPr>
          <w:p w14:paraId="5DDFA928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68693979" w14:textId="77777777" w:rsidR="003647C0" w:rsidRPr="00FA486A" w:rsidRDefault="003647C0" w:rsidP="0045127B">
            <w:pPr>
              <w:pStyle w:val="Kopfzeile"/>
            </w:pPr>
          </w:p>
          <w:p w14:paraId="27CEBDE9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  <w:r w:rsidRPr="00A5507E">
              <w:rPr>
                <w:rFonts w:ascii="Arial" w:hAnsi="Arial" w:cs="Arial"/>
              </w:rPr>
              <w:br/>
            </w:r>
          </w:p>
          <w:p w14:paraId="41585D2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  <w:r w:rsidRPr="00A5507E">
              <w:rPr>
                <w:rFonts w:ascii="Arial" w:hAnsi="Arial" w:cs="Arial"/>
              </w:rPr>
              <w:br/>
            </w:r>
          </w:p>
          <w:p w14:paraId="75FA5BE9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20A4E31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0A7F2E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61E0E5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lastRenderedPageBreak/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A19D13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¨ Ja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4B7CE7B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11D1B671" w14:textId="77777777" w:rsidR="003647C0" w:rsidRPr="00FA486A" w:rsidRDefault="003647C0" w:rsidP="0045127B">
            <w:pPr>
              <w:pStyle w:val="Kopfzeile"/>
            </w:pPr>
          </w:p>
          <w:p w14:paraId="3550BC8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  <w:r w:rsidRPr="00A5507E">
              <w:rPr>
                <w:rFonts w:ascii="Arial" w:hAnsi="Arial" w:cs="Arial"/>
              </w:rPr>
              <w:br/>
            </w:r>
          </w:p>
          <w:p w14:paraId="755E739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  <w:r w:rsidRPr="00A5507E">
              <w:rPr>
                <w:rFonts w:ascii="Arial" w:hAnsi="Arial" w:cs="Arial"/>
              </w:rPr>
              <w:br/>
            </w:r>
          </w:p>
          <w:p w14:paraId="438475AA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4BA2DB7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41CB375B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2C177BF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lastRenderedPageBreak/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1BFABD3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¨ Nein</w:t>
            </w:r>
          </w:p>
        </w:tc>
        <w:tc>
          <w:tcPr>
            <w:tcW w:w="2494" w:type="dxa"/>
            <w:tcBorders>
              <w:top w:val="nil"/>
              <w:left w:val="single" w:sz="6" w:space="0" w:color="005679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7D3AD48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54F92E0A" w14:textId="77777777" w:rsidR="003647C0" w:rsidRPr="00FA486A" w:rsidRDefault="003647C0" w:rsidP="0045127B">
            <w:pPr>
              <w:pStyle w:val="Kopfzeile"/>
            </w:pPr>
          </w:p>
          <w:p w14:paraId="7668298B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  <w:r w:rsidRPr="00A5507E">
              <w:rPr>
                <w:rFonts w:ascii="Arial" w:hAnsi="Arial" w:cs="Arial"/>
              </w:rPr>
              <w:br/>
            </w:r>
            <w:r w:rsidRPr="00A5507E">
              <w:rPr>
                <w:rFonts w:ascii="Arial" w:hAnsi="Arial" w:cs="Arial"/>
              </w:rPr>
              <w:br/>
              <w:t>__________________</w:t>
            </w:r>
            <w:r w:rsidRPr="00A5507E">
              <w:rPr>
                <w:rFonts w:ascii="Arial" w:hAnsi="Arial" w:cs="Arial"/>
              </w:rPr>
              <w:br/>
            </w:r>
          </w:p>
          <w:p w14:paraId="150EB9A0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70F3F9FA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5AC9D74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C5437D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lastRenderedPageBreak/>
              <w:t>__________________</w:t>
            </w:r>
          </w:p>
          <w:p w14:paraId="15EE779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</w:tc>
        <w:tc>
          <w:tcPr>
            <w:tcW w:w="4706" w:type="dxa"/>
            <w:tcBorders>
              <w:top w:val="nil"/>
              <w:left w:val="single" w:sz="6" w:space="0" w:color="005679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786F9354" w14:textId="77777777" w:rsidR="003647C0" w:rsidRPr="002C42D9" w:rsidRDefault="003647C0" w:rsidP="0045127B">
            <w:pPr>
              <w:widowControl w:val="0"/>
            </w:pPr>
          </w:p>
        </w:tc>
      </w:tr>
    </w:tbl>
    <w:p w14:paraId="5C4F2836" w14:textId="77777777" w:rsidR="003647C0" w:rsidRDefault="003647C0" w:rsidP="003647C0">
      <w:pPr>
        <w:pStyle w:val="Kopfzeile"/>
      </w:pPr>
    </w:p>
    <w:tbl>
      <w:tblPr>
        <w:tblW w:w="147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663"/>
        <w:gridCol w:w="907"/>
        <w:gridCol w:w="964"/>
        <w:gridCol w:w="2494"/>
        <w:gridCol w:w="4706"/>
      </w:tblGrid>
      <w:tr w:rsidR="003647C0" w:rsidRPr="000A3A08" w14:paraId="15D7ECEB" w14:textId="77777777" w:rsidTr="0045127B">
        <w:trPr>
          <w:trHeight w:val="624"/>
        </w:trPr>
        <w:tc>
          <w:tcPr>
            <w:tcW w:w="5663" w:type="dxa"/>
            <w:tcBorders>
              <w:top w:val="single" w:sz="6" w:space="0" w:color="005679"/>
              <w:left w:val="single" w:sz="6" w:space="0" w:color="005679"/>
              <w:bottom w:val="nil"/>
              <w:right w:val="single" w:sz="6" w:space="0" w:color="FFFFFF"/>
            </w:tcBorders>
            <w:shd w:val="clear" w:color="auto" w:fill="00B050"/>
          </w:tcPr>
          <w:p w14:paraId="63C68FEF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Mögliche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Projektpartner:innen</w:t>
            </w:r>
            <w:proofErr w:type="spellEnd"/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 für die Recherche in Stadtteil und Gemeinde</w:t>
            </w:r>
          </w:p>
        </w:tc>
        <w:tc>
          <w:tcPr>
            <w:tcW w:w="1871" w:type="dxa"/>
            <w:gridSpan w:val="2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538CA861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Interessant für uns? Ja/Nein</w:t>
            </w:r>
          </w:p>
        </w:tc>
        <w:tc>
          <w:tcPr>
            <w:tcW w:w="2494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B050"/>
          </w:tcPr>
          <w:p w14:paraId="562461EF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Wer recherchiert, nimmt Kontakt auf?</w:t>
            </w:r>
          </w:p>
        </w:tc>
        <w:tc>
          <w:tcPr>
            <w:tcW w:w="4706" w:type="dxa"/>
            <w:tcBorders>
              <w:top w:val="single" w:sz="6" w:space="0" w:color="005679"/>
              <w:left w:val="single" w:sz="6" w:space="0" w:color="FFFFFF"/>
              <w:bottom w:val="nil"/>
              <w:right w:val="single" w:sz="6" w:space="0" w:color="005679"/>
            </w:tcBorders>
            <w:shd w:val="clear" w:color="auto" w:fill="00B050"/>
          </w:tcPr>
          <w:p w14:paraId="4CCDFFB7" w14:textId="77777777" w:rsidR="003647C0" w:rsidRPr="000A3A08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A3A08">
              <w:rPr>
                <w:rFonts w:ascii="Arial" w:hAnsi="Arial" w:cs="Arial"/>
                <w:b/>
                <w:bCs/>
                <w:color w:val="FFFFFF"/>
                <w:sz w:val="24"/>
              </w:rPr>
              <w:t>Notizen</w:t>
            </w:r>
          </w:p>
        </w:tc>
      </w:tr>
      <w:tr w:rsidR="003647C0" w:rsidRPr="002C42D9" w14:paraId="42639137" w14:textId="77777777" w:rsidTr="0045127B">
        <w:tc>
          <w:tcPr>
            <w:tcW w:w="5663" w:type="dxa"/>
            <w:tcBorders>
              <w:top w:val="nil"/>
              <w:left w:val="single" w:sz="6" w:space="0" w:color="005679"/>
              <w:bottom w:val="nil"/>
              <w:right w:val="single" w:sz="6" w:space="0" w:color="005679"/>
            </w:tcBorders>
            <w:shd w:val="clear" w:color="auto" w:fill="auto"/>
          </w:tcPr>
          <w:p w14:paraId="17A8BA42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005679"/>
              </w:rPr>
            </w:pPr>
            <w:r w:rsidRPr="00A5507E">
              <w:rPr>
                <w:rFonts w:ascii="Arial" w:hAnsi="Arial" w:cs="Arial"/>
                <w:b/>
                <w:bCs/>
                <w:color w:val="005679"/>
              </w:rPr>
              <w:t>… aus dem kulturellen Bereich</w:t>
            </w:r>
          </w:p>
          <w:p w14:paraId="3EFE2302" w14:textId="77777777" w:rsidR="003647C0" w:rsidRPr="00FA486A" w:rsidRDefault="003647C0" w:rsidP="0045127B">
            <w:pPr>
              <w:pStyle w:val="Kopfzeile"/>
            </w:pPr>
          </w:p>
          <w:p w14:paraId="3691E3EF" w14:textId="77777777" w:rsidR="003647C0" w:rsidRPr="00A5507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Büchereien/Bibliotheken</w:t>
            </w:r>
          </w:p>
          <w:p w14:paraId="15E22A5C" w14:textId="77777777" w:rsidR="003647C0" w:rsidRPr="00A5507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Museen, Theater, Konzerthäuser</w:t>
            </w:r>
          </w:p>
          <w:p w14:paraId="207FB96E" w14:textId="77777777" w:rsidR="003647C0" w:rsidRPr="00A5507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Musikvereine, Kulturvereine, Sportvereine</w:t>
            </w:r>
          </w:p>
          <w:p w14:paraId="5EF978AA" w14:textId="77777777" w:rsidR="003647C0" w:rsidRPr="00A5507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Geschichtswerkstätten</w:t>
            </w:r>
          </w:p>
          <w:p w14:paraId="23970B72" w14:textId="77777777" w:rsidR="003647C0" w:rsidRPr="00A5507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Statteil-/Gemeindekulturzentren</w:t>
            </w:r>
          </w:p>
          <w:p w14:paraId="749EC74A" w14:textId="77777777" w:rsidR="003647C0" w:rsidRPr="00A5507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Denkmalschutzvereine</w:t>
            </w:r>
          </w:p>
          <w:p w14:paraId="0A50488A" w14:textId="77777777" w:rsidR="003647C0" w:rsidRPr="00A5507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Kirchen, Moscheen, Synagogen</w:t>
            </w:r>
          </w:p>
          <w:p w14:paraId="44FB83EA" w14:textId="77777777" w:rsidR="003647C0" w:rsidRPr="00BF338E" w:rsidRDefault="003647C0" w:rsidP="003647C0">
            <w:pPr>
              <w:widowControl w:val="0"/>
              <w:numPr>
                <w:ilvl w:val="0"/>
                <w:numId w:val="12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…</w:t>
            </w:r>
          </w:p>
        </w:tc>
        <w:tc>
          <w:tcPr>
            <w:tcW w:w="907" w:type="dxa"/>
            <w:tcBorders>
              <w:top w:val="nil"/>
              <w:left w:val="single" w:sz="6" w:space="0" w:color="005679"/>
              <w:bottom w:val="nil"/>
              <w:right w:val="nil"/>
            </w:tcBorders>
            <w:shd w:val="clear" w:color="auto" w:fill="auto"/>
          </w:tcPr>
          <w:p w14:paraId="0000812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2E6854AB" w14:textId="77777777" w:rsidR="003647C0" w:rsidRPr="00FA486A" w:rsidRDefault="003647C0" w:rsidP="0045127B">
            <w:pPr>
              <w:pStyle w:val="Kopfzeile"/>
            </w:pPr>
          </w:p>
          <w:p w14:paraId="7384FC3C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4FCD88C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1B05F5D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4EB4287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082543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52E6D2F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7C395FD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401FC2AE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005679"/>
            </w:tcBorders>
            <w:shd w:val="clear" w:color="auto" w:fill="auto"/>
          </w:tcPr>
          <w:p w14:paraId="1D7C70F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4A059E53" w14:textId="77777777" w:rsidR="003647C0" w:rsidRPr="00FA486A" w:rsidRDefault="003647C0" w:rsidP="0045127B">
            <w:pPr>
              <w:pStyle w:val="Kopfzeile"/>
            </w:pPr>
          </w:p>
          <w:p w14:paraId="5497A8A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592DC19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4B69B805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31C567B1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7D27BCE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7886CE5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66A608E9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0AB0CCDB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nil"/>
              <w:left w:val="single" w:sz="6" w:space="0" w:color="005679"/>
              <w:bottom w:val="nil"/>
              <w:right w:val="single" w:sz="6" w:space="0" w:color="005679"/>
            </w:tcBorders>
            <w:shd w:val="clear" w:color="auto" w:fill="auto"/>
          </w:tcPr>
          <w:p w14:paraId="3BAFAADA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5D3A3700" w14:textId="77777777" w:rsidR="003647C0" w:rsidRPr="00FA486A" w:rsidRDefault="003647C0" w:rsidP="0045127B">
            <w:pPr>
              <w:pStyle w:val="Kopfzeile"/>
            </w:pPr>
          </w:p>
          <w:p w14:paraId="1D5CD19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CE27357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666F9B6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62A8E314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41C665D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508FA712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32093A9A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2719F05A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nil"/>
              <w:left w:val="single" w:sz="6" w:space="0" w:color="005679"/>
              <w:bottom w:val="nil"/>
              <w:right w:val="single" w:sz="6" w:space="0" w:color="005679"/>
            </w:tcBorders>
            <w:shd w:val="clear" w:color="auto" w:fill="auto"/>
          </w:tcPr>
          <w:p w14:paraId="29266E56" w14:textId="77777777" w:rsidR="003647C0" w:rsidRPr="002C42D9" w:rsidRDefault="003647C0" w:rsidP="0045127B">
            <w:pPr>
              <w:widowControl w:val="0"/>
            </w:pPr>
          </w:p>
        </w:tc>
      </w:tr>
      <w:tr w:rsidR="003647C0" w:rsidRPr="002C42D9" w14:paraId="0A891D33" w14:textId="77777777" w:rsidTr="0045127B">
        <w:tc>
          <w:tcPr>
            <w:tcW w:w="5663" w:type="dxa"/>
            <w:tcBorders>
              <w:top w:val="nil"/>
              <w:left w:val="single" w:sz="6" w:space="0" w:color="005679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00C6B8C3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  <w:b/>
                <w:bCs/>
                <w:color w:val="005679"/>
              </w:rPr>
            </w:pPr>
            <w:r w:rsidRPr="00A5507E">
              <w:rPr>
                <w:rFonts w:ascii="Arial" w:hAnsi="Arial" w:cs="Arial"/>
                <w:b/>
                <w:bCs/>
                <w:color w:val="005679"/>
              </w:rPr>
              <w:t>… aus dem (gesellschafts-)politischen Bereich</w:t>
            </w:r>
          </w:p>
          <w:p w14:paraId="62AAB2C8" w14:textId="77777777" w:rsidR="003647C0" w:rsidRPr="00FA486A" w:rsidRDefault="003647C0" w:rsidP="0045127B">
            <w:pPr>
              <w:pStyle w:val="Kopfzeile"/>
            </w:pPr>
          </w:p>
          <w:p w14:paraId="4999875C" w14:textId="77777777" w:rsidR="003647C0" w:rsidRPr="00A5507E" w:rsidRDefault="003647C0" w:rsidP="003647C0">
            <w:pPr>
              <w:widowControl w:val="0"/>
              <w:numPr>
                <w:ilvl w:val="0"/>
                <w:numId w:val="11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siehe die unter </w:t>
            </w:r>
            <w:r w:rsidRPr="00F124DC">
              <w:rPr>
                <w:rFonts w:ascii="Arial" w:hAnsi="Arial" w:cs="Arial"/>
                <w:b/>
              </w:rPr>
              <w:t>I.</w:t>
            </w:r>
            <w:r w:rsidRPr="00A5507E">
              <w:rPr>
                <w:rFonts w:ascii="Arial" w:hAnsi="Arial" w:cs="Arial"/>
              </w:rPr>
              <w:t xml:space="preserve"> genannten Partner!</w:t>
            </w:r>
          </w:p>
          <w:p w14:paraId="21EABE86" w14:textId="77777777" w:rsidR="003647C0" w:rsidRPr="00A5507E" w:rsidRDefault="003647C0" w:rsidP="003647C0">
            <w:pPr>
              <w:widowControl w:val="0"/>
              <w:numPr>
                <w:ilvl w:val="0"/>
                <w:numId w:val="11"/>
              </w:numPr>
              <w:spacing w:line="280" w:lineRule="exact"/>
              <w:ind w:left="227" w:hanging="227"/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 xml:space="preserve">je nach Thema sind (gesellschafts-)politische Engagements auch mit vielen der unter </w:t>
            </w:r>
            <w:r w:rsidRPr="00A5507E">
              <w:rPr>
                <w:rFonts w:ascii="Arial" w:hAnsi="Arial" w:cs="Arial"/>
                <w:b/>
                <w:bCs/>
              </w:rPr>
              <w:t>II.</w:t>
            </w:r>
            <w:r w:rsidRPr="00A5507E">
              <w:rPr>
                <w:rFonts w:ascii="Arial" w:hAnsi="Arial" w:cs="Arial"/>
              </w:rPr>
              <w:t xml:space="preserve"> genannten Partner möglich</w:t>
            </w:r>
          </w:p>
        </w:tc>
        <w:tc>
          <w:tcPr>
            <w:tcW w:w="907" w:type="dxa"/>
            <w:tcBorders>
              <w:top w:val="nil"/>
              <w:left w:val="single" w:sz="6" w:space="0" w:color="005679"/>
              <w:bottom w:val="single" w:sz="6" w:space="0" w:color="005679"/>
              <w:right w:val="nil"/>
            </w:tcBorders>
            <w:shd w:val="clear" w:color="auto" w:fill="auto"/>
          </w:tcPr>
          <w:p w14:paraId="459BD5F3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066B98C2" w14:textId="77777777" w:rsidR="003647C0" w:rsidRPr="00FA486A" w:rsidRDefault="003647C0" w:rsidP="0045127B">
            <w:pPr>
              <w:pStyle w:val="Kopfzeile"/>
            </w:pPr>
          </w:p>
          <w:p w14:paraId="68CFF6E8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0D401779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Ja</w:t>
            </w:r>
          </w:p>
          <w:p w14:paraId="6ED133BA" w14:textId="77777777" w:rsidR="003647C0" w:rsidRPr="00A5507E" w:rsidRDefault="003647C0" w:rsidP="0045127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6ABA5E4E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0AC0BA5E" w14:textId="77777777" w:rsidR="003647C0" w:rsidRPr="00FA486A" w:rsidRDefault="003647C0" w:rsidP="0045127B">
            <w:pPr>
              <w:pStyle w:val="Kopfzeile"/>
            </w:pPr>
          </w:p>
          <w:p w14:paraId="1EBA6E6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  <w:p w14:paraId="712B5A55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Wingdings" w:eastAsia="Wingdings" w:hAnsi="Wingdings" w:cs="Wingdings"/>
              </w:rPr>
              <w:t>¨</w:t>
            </w:r>
            <w:r w:rsidRPr="00A5507E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2494" w:type="dxa"/>
            <w:tcBorders>
              <w:top w:val="nil"/>
              <w:left w:val="single" w:sz="6" w:space="0" w:color="005679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2735700F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  <w:p w14:paraId="4818A89F" w14:textId="77777777" w:rsidR="003647C0" w:rsidRPr="00FA486A" w:rsidRDefault="003647C0" w:rsidP="0045127B">
            <w:pPr>
              <w:pStyle w:val="Kopfzeile"/>
            </w:pPr>
          </w:p>
          <w:p w14:paraId="7509A5F0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0E2FE1A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  <w:r w:rsidRPr="00A5507E">
              <w:rPr>
                <w:rFonts w:ascii="Arial" w:hAnsi="Arial" w:cs="Arial"/>
              </w:rPr>
              <w:t>__________________</w:t>
            </w:r>
          </w:p>
          <w:p w14:paraId="5DF061B6" w14:textId="77777777" w:rsidR="003647C0" w:rsidRPr="00A5507E" w:rsidRDefault="003647C0" w:rsidP="0045127B">
            <w:pPr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nil"/>
              <w:left w:val="single" w:sz="6" w:space="0" w:color="005679"/>
              <w:bottom w:val="single" w:sz="6" w:space="0" w:color="005679"/>
              <w:right w:val="single" w:sz="6" w:space="0" w:color="005679"/>
            </w:tcBorders>
            <w:shd w:val="clear" w:color="auto" w:fill="auto"/>
          </w:tcPr>
          <w:p w14:paraId="69E17D19" w14:textId="77777777" w:rsidR="003647C0" w:rsidRPr="002C42D9" w:rsidRDefault="003647C0" w:rsidP="0045127B">
            <w:pPr>
              <w:widowControl w:val="0"/>
            </w:pPr>
          </w:p>
        </w:tc>
      </w:tr>
    </w:tbl>
    <w:p w14:paraId="41353A81" w14:textId="77777777" w:rsidR="005F2164" w:rsidRDefault="005F2164">
      <w:pPr>
        <w:spacing w:after="0"/>
        <w:rPr>
          <w:rFonts w:asciiTheme="majorHAnsi" w:eastAsiaTheme="majorEastAsia" w:hAnsiTheme="majorHAnsi" w:cstheme="majorBidi"/>
          <w:b/>
          <w:bCs/>
          <w:sz w:val="30"/>
          <w:szCs w:val="28"/>
        </w:rPr>
      </w:pPr>
    </w:p>
    <w:sectPr w:rsidR="005F2164" w:rsidSect="003647C0">
      <w:headerReference w:type="default" r:id="rId11"/>
      <w:footerReference w:type="default" r:id="rId12"/>
      <w:type w:val="continuous"/>
      <w:pgSz w:w="16838" w:h="11906" w:orient="landscape"/>
      <w:pgMar w:top="1701" w:right="1985" w:bottom="1134" w:left="1134" w:header="1276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7BA34" w14:textId="77777777" w:rsidR="00E05FCA" w:rsidRDefault="00E05FCA" w:rsidP="00F91D37">
      <w:pPr>
        <w:spacing w:line="240" w:lineRule="auto"/>
      </w:pPr>
      <w:r>
        <w:separator/>
      </w:r>
    </w:p>
  </w:endnote>
  <w:endnote w:type="continuationSeparator" w:id="0">
    <w:p w14:paraId="24403010" w14:textId="77777777" w:rsidR="00E05FCA" w:rsidRDefault="00E05FCA" w:rsidP="00F91D37">
      <w:pPr>
        <w:spacing w:line="240" w:lineRule="auto"/>
      </w:pPr>
      <w:r>
        <w:continuationSeparator/>
      </w:r>
    </w:p>
  </w:endnote>
  <w:endnote w:type="continuationNotice" w:id="1">
    <w:p w14:paraId="5A3EC99A" w14:textId="77777777" w:rsidR="00E05FCA" w:rsidRDefault="00E05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charset w:val="4D"/>
    <w:family w:val="swiss"/>
    <w:pitch w:val="variable"/>
    <w:sig w:usb0="8000000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0A98D" w14:textId="66A08399" w:rsidR="006C62E1" w:rsidRDefault="00292375" w:rsidP="006C62E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77F687" wp14:editId="163998E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76000"/>
              <wp:effectExtent l="0" t="0" r="0" b="0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729E8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7F6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1.6pt;margin-top:0;width:49.6pt;height:45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" filled="f" stroked="f" strokeweight=".5pt">
              <v:textbox inset="0,0,0,9.5mm">
                <w:txbxContent>
                  <w:p w14:paraId="05C729E8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4A5FC2">
      <w:rPr>
        <w:noProof/>
        <w:lang w:eastAsia="de-CH"/>
      </w:rPr>
      <w:t>Kozakiewicz</w:t>
    </w:r>
    <w:r w:rsidR="00044043">
      <w:rPr>
        <w:noProof/>
        <w:lang w:eastAsia="de-CH"/>
      </w:rPr>
      <w:t>, Bieri</w:t>
    </w:r>
    <w:r w:rsidR="004A5FC2">
      <w:rPr>
        <w:noProof/>
        <w:lang w:eastAsia="de-CH"/>
      </w:rPr>
      <w:t xml:space="preserve"> &amp; Kunz</w:t>
    </w:r>
    <w:r w:rsidR="00B55CEA">
      <w:rPr>
        <w:noProof/>
        <w:lang w:eastAsia="de-CH"/>
      </w:rPr>
      <w:t xml:space="preserve"> (</w:t>
    </w:r>
    <w:hyperlink r:id="rId1" w:history="1">
      <w:r w:rsidR="00B55CEA" w:rsidRPr="00B55CEA">
        <w:rPr>
          <w:rStyle w:val="Hyperlink"/>
          <w:b/>
          <w:bCs/>
          <w:noProof/>
          <w:lang w:eastAsia="de-CH"/>
        </w:rPr>
        <w:t>CC BY-NC-SA</w:t>
      </w:r>
    </w:hyperlink>
    <w:r w:rsidR="00B55CEA">
      <w:rPr>
        <w:noProof/>
        <w:lang w:eastAsia="de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29F1" w14:textId="77777777" w:rsidR="00E05FCA" w:rsidRDefault="00E05FCA" w:rsidP="00F91D37">
      <w:pPr>
        <w:spacing w:line="240" w:lineRule="auto"/>
      </w:pPr>
      <w:r>
        <w:separator/>
      </w:r>
    </w:p>
  </w:footnote>
  <w:footnote w:type="continuationSeparator" w:id="0">
    <w:p w14:paraId="2C4729DA" w14:textId="77777777" w:rsidR="00E05FCA" w:rsidRDefault="00E05FCA" w:rsidP="00F91D37">
      <w:pPr>
        <w:spacing w:line="240" w:lineRule="auto"/>
      </w:pPr>
      <w:r>
        <w:continuationSeparator/>
      </w:r>
    </w:p>
  </w:footnote>
  <w:footnote w:type="continuationNotice" w:id="1">
    <w:p w14:paraId="1EF2BE88" w14:textId="77777777" w:rsidR="00E05FCA" w:rsidRDefault="00E05FCA">
      <w:pPr>
        <w:spacing w:after="0" w:line="240" w:lineRule="auto"/>
      </w:pPr>
    </w:p>
  </w:footnote>
  <w:footnote w:id="2">
    <w:p w14:paraId="4931DD55" w14:textId="77777777" w:rsidR="003647C0" w:rsidRDefault="003647C0" w:rsidP="003647C0">
      <w:pPr>
        <w:pStyle w:val="Funotentext"/>
      </w:pPr>
      <w:r>
        <w:rPr>
          <w:rStyle w:val="Funotenzeichen"/>
        </w:rPr>
        <w:footnoteRef/>
      </w:r>
      <w:r>
        <w:t xml:space="preserve"> In Anlehnung an </w:t>
      </w:r>
      <w:r w:rsidRPr="00A606DA">
        <w:rPr>
          <w:rFonts w:ascii="Arial" w:hAnsi="Arial" w:cs="Arial"/>
        </w:rPr>
        <w:t>Siemens Stiftung</w:t>
      </w:r>
      <w:r>
        <w:rPr>
          <w:rFonts w:ascii="Arial" w:hAnsi="Arial" w:cs="Arial"/>
        </w:rPr>
        <w:t xml:space="preserve"> und Freudenberg Stiftung, </w:t>
      </w:r>
      <w:r w:rsidRPr="00A606DA">
        <w:rPr>
          <w:rFonts w:ascii="Arial" w:hAnsi="Arial" w:cs="Arial"/>
        </w:rPr>
        <w:t>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8C81" w14:textId="7F533E79" w:rsidR="00A1555F" w:rsidRPr="00A1555F" w:rsidRDefault="00A1555F" w:rsidP="00A1555F">
    <w:pPr>
      <w:pStyle w:val="Kopfzeile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DDEFE38" wp14:editId="1778A62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07210" cy="925195"/>
              <wp:effectExtent l="0" t="0" r="0" b="8255"/>
              <wp:wrapSquare wrapText="bothSides"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6575" cy="925195"/>
                        <a:chOff x="0" y="0"/>
                        <a:chExt cx="1806663" cy="926816"/>
                      </a:xfrm>
                    </wpg:grpSpPr>
                    <wps:wsp>
                      <wps:cNvPr id="13" name="Rechteck 13"/>
                      <wps:cNvSpPr/>
                      <wps:spPr>
                        <a:xfrm>
                          <a:off x="1446663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361666"/>
                          <a:ext cx="1277620" cy="565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603C61" id="Gruppieren 11" o:spid="_x0000_s1026" style="position:absolute;margin-left:91.1pt;margin-top:0;width:142.3pt;height:72.85pt;z-index:251660288;mso-position-horizontal:right;mso-position-horizontal-relative:page;mso-position-vertical:top;mso-position-vertical-relative:page;mso-width-relative:margin;mso-height-relative:margin" coordsize="18066,92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">
              <v:rect id="Rechteck 13" o:spid="_x0000_s1027" style="position:absolute;left:14466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8" type="#_x0000_t75" style="position:absolute;top:3616;width:12776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">
                <v:imagedata r:id="rId2" o:title=""/>
              </v:shape>
              <w10:wrap type="square" anchorx="page" anchory="page"/>
              <w10:anchorlock/>
            </v:group>
          </w:pict>
        </mc:Fallback>
      </mc:AlternateContent>
    </w:r>
    <w:r w:rsidRPr="00A1555F">
      <w:rPr>
        <w:b/>
        <w:noProof/>
      </w:rPr>
      <w:t xml:space="preserve">Inkubator BeNE </w:t>
    </w:r>
    <w:r w:rsidR="00D177AD">
      <w:rPr>
        <w:b/>
        <w:noProof/>
      </w:rPr>
      <w:t xml:space="preserve">| </w:t>
    </w:r>
    <w:r w:rsidR="003B259F" w:rsidRPr="003B259F">
      <w:rPr>
        <w:b/>
        <w:noProof/>
      </w:rPr>
      <w:t>Mögliche Projektpartner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56A"/>
    <w:multiLevelType w:val="hybridMultilevel"/>
    <w:tmpl w:val="669493CE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E62"/>
    <w:multiLevelType w:val="hybridMultilevel"/>
    <w:tmpl w:val="EE480288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6C34"/>
    <w:multiLevelType w:val="hybridMultilevel"/>
    <w:tmpl w:val="E08AC43E"/>
    <w:lvl w:ilvl="0" w:tplc="12408F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5B699F"/>
    <w:multiLevelType w:val="hybridMultilevel"/>
    <w:tmpl w:val="99D299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5636"/>
    <w:multiLevelType w:val="hybridMultilevel"/>
    <w:tmpl w:val="4D10C492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65C"/>
    <w:multiLevelType w:val="hybridMultilevel"/>
    <w:tmpl w:val="78A6E63A"/>
    <w:lvl w:ilvl="0" w:tplc="2C74ED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A2C34"/>
    <w:multiLevelType w:val="hybridMultilevel"/>
    <w:tmpl w:val="FA58A766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0F15"/>
    <w:multiLevelType w:val="hybridMultilevel"/>
    <w:tmpl w:val="92BCC668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3EA"/>
    <w:multiLevelType w:val="hybridMultilevel"/>
    <w:tmpl w:val="6B4E160E"/>
    <w:lvl w:ilvl="0" w:tplc="68C61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26E33"/>
    <w:multiLevelType w:val="hybridMultilevel"/>
    <w:tmpl w:val="C504BBDA"/>
    <w:lvl w:ilvl="0" w:tplc="251AE0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10B2"/>
    <w:multiLevelType w:val="hybridMultilevel"/>
    <w:tmpl w:val="58A4DF32"/>
    <w:lvl w:ilvl="0" w:tplc="EB2A3AA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17F5"/>
    <w:multiLevelType w:val="hybridMultilevel"/>
    <w:tmpl w:val="8A3EF26C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6FD"/>
    <w:multiLevelType w:val="multilevel"/>
    <w:tmpl w:val="81CE4CB2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E06DE1"/>
    <w:multiLevelType w:val="multilevel"/>
    <w:tmpl w:val="9482BC40"/>
    <w:lvl w:ilvl="0">
      <w:start w:val="1"/>
      <w:numFmt w:val="bullet"/>
      <w:pStyle w:val="Aufzhlung1"/>
      <w:lvlText w:val="•"/>
      <w:lvlJc w:val="left"/>
      <w:pPr>
        <w:ind w:left="851" w:hanging="851"/>
      </w:pPr>
      <w:rPr>
        <w:rFonts w:ascii="Calibri" w:hAnsi="Calibri" w:hint="default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2835"/>
        </w:tabs>
        <w:ind w:left="851" w:firstLine="0"/>
      </w:pPr>
      <w:rPr>
        <w:rFonts w:ascii="Calibri" w:hAnsi="Calibri" w:hint="default"/>
      </w:rPr>
    </w:lvl>
    <w:lvl w:ilvl="2">
      <w:start w:val="1"/>
      <w:numFmt w:val="bullet"/>
      <w:pStyle w:val="Aufzhlung3"/>
      <w:lvlText w:val="•"/>
      <w:lvlJc w:val="left"/>
      <w:pPr>
        <w:tabs>
          <w:tab w:val="num" w:pos="1701"/>
        </w:tabs>
        <w:ind w:left="2552" w:hanging="851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F933CA"/>
    <w:multiLevelType w:val="hybridMultilevel"/>
    <w:tmpl w:val="8624B5D0"/>
    <w:lvl w:ilvl="0" w:tplc="BDB2C9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C18B2"/>
    <w:multiLevelType w:val="hybridMultilevel"/>
    <w:tmpl w:val="725A5BDA"/>
    <w:lvl w:ilvl="0" w:tplc="68C61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49146">
    <w:abstractNumId w:val="15"/>
  </w:num>
  <w:num w:numId="2" w16cid:durableId="925190156">
    <w:abstractNumId w:val="5"/>
  </w:num>
  <w:num w:numId="3" w16cid:durableId="35281689">
    <w:abstractNumId w:val="16"/>
  </w:num>
  <w:num w:numId="4" w16cid:durableId="1273897288">
    <w:abstractNumId w:val="14"/>
  </w:num>
  <w:num w:numId="5" w16cid:durableId="423579196">
    <w:abstractNumId w:val="3"/>
  </w:num>
  <w:num w:numId="6" w16cid:durableId="1412386141">
    <w:abstractNumId w:val="16"/>
    <w:lvlOverride w:ilvl="0">
      <w:lvl w:ilvl="0">
        <w:start w:val="1"/>
        <w:numFmt w:val="bullet"/>
        <w:pStyle w:val="Aufzhlung1"/>
        <w:lvlText w:val="•"/>
        <w:lvlJc w:val="left"/>
        <w:pPr>
          <w:ind w:left="851" w:hanging="851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•"/>
        <w:lvlJc w:val="left"/>
        <w:pPr>
          <w:tabs>
            <w:tab w:val="num" w:pos="1701"/>
          </w:tabs>
          <w:ind w:left="1701" w:hanging="85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pStyle w:val="Aufzhlung3"/>
        <w:lvlText w:val="•"/>
        <w:lvlJc w:val="left"/>
        <w:pPr>
          <w:tabs>
            <w:tab w:val="num" w:pos="2552"/>
          </w:tabs>
          <w:ind w:left="2552" w:hanging="851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7" w16cid:durableId="628052559">
    <w:abstractNumId w:val="17"/>
  </w:num>
  <w:num w:numId="8" w16cid:durableId="1853568273">
    <w:abstractNumId w:val="1"/>
  </w:num>
  <w:num w:numId="9" w16cid:durableId="533151966">
    <w:abstractNumId w:val="8"/>
  </w:num>
  <w:num w:numId="10" w16cid:durableId="1002509672">
    <w:abstractNumId w:val="9"/>
  </w:num>
  <w:num w:numId="11" w16cid:durableId="922758109">
    <w:abstractNumId w:val="13"/>
  </w:num>
  <w:num w:numId="12" w16cid:durableId="1308626412">
    <w:abstractNumId w:val="6"/>
  </w:num>
  <w:num w:numId="13" w16cid:durableId="1494757799">
    <w:abstractNumId w:val="0"/>
  </w:num>
  <w:num w:numId="14" w16cid:durableId="773788274">
    <w:abstractNumId w:val="14"/>
  </w:num>
  <w:num w:numId="15" w16cid:durableId="597181145">
    <w:abstractNumId w:val="14"/>
  </w:num>
  <w:num w:numId="16" w16cid:durableId="1667514272">
    <w:abstractNumId w:val="14"/>
  </w:num>
  <w:num w:numId="17" w16cid:durableId="1729379430">
    <w:abstractNumId w:val="14"/>
  </w:num>
  <w:num w:numId="18" w16cid:durableId="748576555">
    <w:abstractNumId w:val="18"/>
  </w:num>
  <w:num w:numId="19" w16cid:durableId="550194926">
    <w:abstractNumId w:val="12"/>
  </w:num>
  <w:num w:numId="20" w16cid:durableId="1837307307">
    <w:abstractNumId w:val="14"/>
  </w:num>
  <w:num w:numId="21" w16cid:durableId="647517808">
    <w:abstractNumId w:val="14"/>
  </w:num>
  <w:num w:numId="22" w16cid:durableId="1820919030">
    <w:abstractNumId w:val="14"/>
  </w:num>
  <w:num w:numId="23" w16cid:durableId="1212494644">
    <w:abstractNumId w:val="7"/>
  </w:num>
  <w:num w:numId="24" w16cid:durableId="163319988">
    <w:abstractNumId w:val="2"/>
  </w:num>
  <w:num w:numId="25" w16cid:durableId="165675531">
    <w:abstractNumId w:val="4"/>
  </w:num>
  <w:num w:numId="26" w16cid:durableId="1664777915">
    <w:abstractNumId w:val="11"/>
  </w:num>
  <w:num w:numId="27" w16cid:durableId="46192209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EB"/>
    <w:rsid w:val="0000130A"/>
    <w:rsid w:val="00002978"/>
    <w:rsid w:val="000039F9"/>
    <w:rsid w:val="0001010F"/>
    <w:rsid w:val="00015578"/>
    <w:rsid w:val="00017CFB"/>
    <w:rsid w:val="00023478"/>
    <w:rsid w:val="00025CEC"/>
    <w:rsid w:val="00025D0C"/>
    <w:rsid w:val="000266B7"/>
    <w:rsid w:val="00026A28"/>
    <w:rsid w:val="000274CD"/>
    <w:rsid w:val="00030021"/>
    <w:rsid w:val="00031A20"/>
    <w:rsid w:val="00032B92"/>
    <w:rsid w:val="0003437C"/>
    <w:rsid w:val="00035098"/>
    <w:rsid w:val="000409C8"/>
    <w:rsid w:val="00041700"/>
    <w:rsid w:val="00044043"/>
    <w:rsid w:val="00044C49"/>
    <w:rsid w:val="00044E53"/>
    <w:rsid w:val="00045B5B"/>
    <w:rsid w:val="00052FD5"/>
    <w:rsid w:val="00053DFC"/>
    <w:rsid w:val="0005708C"/>
    <w:rsid w:val="00060FC2"/>
    <w:rsid w:val="00063BC2"/>
    <w:rsid w:val="000663BE"/>
    <w:rsid w:val="0006656E"/>
    <w:rsid w:val="0006667A"/>
    <w:rsid w:val="00067284"/>
    <w:rsid w:val="000701F1"/>
    <w:rsid w:val="00071780"/>
    <w:rsid w:val="000732CF"/>
    <w:rsid w:val="00073378"/>
    <w:rsid w:val="000736FC"/>
    <w:rsid w:val="00077838"/>
    <w:rsid w:val="000803EB"/>
    <w:rsid w:val="0008146F"/>
    <w:rsid w:val="000833E1"/>
    <w:rsid w:val="00086F92"/>
    <w:rsid w:val="000875A1"/>
    <w:rsid w:val="00087BF1"/>
    <w:rsid w:val="00090DBF"/>
    <w:rsid w:val="00091473"/>
    <w:rsid w:val="00095D82"/>
    <w:rsid w:val="000968DD"/>
    <w:rsid w:val="00096E8E"/>
    <w:rsid w:val="000A0733"/>
    <w:rsid w:val="000A0955"/>
    <w:rsid w:val="000A1421"/>
    <w:rsid w:val="000A172B"/>
    <w:rsid w:val="000A1884"/>
    <w:rsid w:val="000A1920"/>
    <w:rsid w:val="000A24EC"/>
    <w:rsid w:val="000A7CD2"/>
    <w:rsid w:val="000B183F"/>
    <w:rsid w:val="000B2D7D"/>
    <w:rsid w:val="000B595D"/>
    <w:rsid w:val="000C26F9"/>
    <w:rsid w:val="000C4606"/>
    <w:rsid w:val="000C49C1"/>
    <w:rsid w:val="000C58FB"/>
    <w:rsid w:val="000C7E1A"/>
    <w:rsid w:val="000D0C11"/>
    <w:rsid w:val="000D13FF"/>
    <w:rsid w:val="000D1743"/>
    <w:rsid w:val="000D1BB6"/>
    <w:rsid w:val="000D26B0"/>
    <w:rsid w:val="000D5656"/>
    <w:rsid w:val="000D619F"/>
    <w:rsid w:val="000D664F"/>
    <w:rsid w:val="000E133E"/>
    <w:rsid w:val="000E4A1C"/>
    <w:rsid w:val="000E7543"/>
    <w:rsid w:val="000E756F"/>
    <w:rsid w:val="000F1D2B"/>
    <w:rsid w:val="0010021F"/>
    <w:rsid w:val="00102345"/>
    <w:rsid w:val="00106688"/>
    <w:rsid w:val="0010679E"/>
    <w:rsid w:val="001068BF"/>
    <w:rsid w:val="00106F2C"/>
    <w:rsid w:val="0010712E"/>
    <w:rsid w:val="00107F09"/>
    <w:rsid w:val="00112CD0"/>
    <w:rsid w:val="001134C7"/>
    <w:rsid w:val="00113CB8"/>
    <w:rsid w:val="0012151C"/>
    <w:rsid w:val="001218AC"/>
    <w:rsid w:val="001226E6"/>
    <w:rsid w:val="00123C78"/>
    <w:rsid w:val="00124248"/>
    <w:rsid w:val="00126AF9"/>
    <w:rsid w:val="001270AE"/>
    <w:rsid w:val="00127BBA"/>
    <w:rsid w:val="00133CFB"/>
    <w:rsid w:val="001341FB"/>
    <w:rsid w:val="00134D91"/>
    <w:rsid w:val="001375AB"/>
    <w:rsid w:val="0014089C"/>
    <w:rsid w:val="001416EB"/>
    <w:rsid w:val="00141F13"/>
    <w:rsid w:val="00142146"/>
    <w:rsid w:val="00142D06"/>
    <w:rsid w:val="00143175"/>
    <w:rsid w:val="00144122"/>
    <w:rsid w:val="001442F4"/>
    <w:rsid w:val="001519A8"/>
    <w:rsid w:val="00153B50"/>
    <w:rsid w:val="00153F2D"/>
    <w:rsid w:val="00154677"/>
    <w:rsid w:val="0015470D"/>
    <w:rsid w:val="00162212"/>
    <w:rsid w:val="00162407"/>
    <w:rsid w:val="00162BDC"/>
    <w:rsid w:val="00166967"/>
    <w:rsid w:val="00167916"/>
    <w:rsid w:val="00171870"/>
    <w:rsid w:val="00174A97"/>
    <w:rsid w:val="00175178"/>
    <w:rsid w:val="0017622D"/>
    <w:rsid w:val="00176713"/>
    <w:rsid w:val="0017674F"/>
    <w:rsid w:val="001767DB"/>
    <w:rsid w:val="00180B7C"/>
    <w:rsid w:val="00196235"/>
    <w:rsid w:val="0019F4A1"/>
    <w:rsid w:val="001A1E30"/>
    <w:rsid w:val="001A3606"/>
    <w:rsid w:val="001A3A03"/>
    <w:rsid w:val="001A552E"/>
    <w:rsid w:val="001B03BB"/>
    <w:rsid w:val="001B1E73"/>
    <w:rsid w:val="001B2D42"/>
    <w:rsid w:val="001B5AE2"/>
    <w:rsid w:val="001C0166"/>
    <w:rsid w:val="001C0909"/>
    <w:rsid w:val="001C1193"/>
    <w:rsid w:val="001C2BA8"/>
    <w:rsid w:val="001C7308"/>
    <w:rsid w:val="001D147C"/>
    <w:rsid w:val="001D20F5"/>
    <w:rsid w:val="001D349F"/>
    <w:rsid w:val="001D37E5"/>
    <w:rsid w:val="001D6626"/>
    <w:rsid w:val="001E2007"/>
    <w:rsid w:val="001E4FD2"/>
    <w:rsid w:val="001E73F4"/>
    <w:rsid w:val="001E75E8"/>
    <w:rsid w:val="001E7661"/>
    <w:rsid w:val="001F1C9E"/>
    <w:rsid w:val="001F2F32"/>
    <w:rsid w:val="001F37AD"/>
    <w:rsid w:val="001F4A7E"/>
    <w:rsid w:val="001F4B8C"/>
    <w:rsid w:val="001F4D2C"/>
    <w:rsid w:val="001F78D2"/>
    <w:rsid w:val="002014BE"/>
    <w:rsid w:val="002020A1"/>
    <w:rsid w:val="002020BB"/>
    <w:rsid w:val="00202119"/>
    <w:rsid w:val="002069EE"/>
    <w:rsid w:val="00207684"/>
    <w:rsid w:val="00210676"/>
    <w:rsid w:val="002175A5"/>
    <w:rsid w:val="00217627"/>
    <w:rsid w:val="0022092C"/>
    <w:rsid w:val="00221254"/>
    <w:rsid w:val="00223E79"/>
    <w:rsid w:val="0022412B"/>
    <w:rsid w:val="00224365"/>
    <w:rsid w:val="0022685B"/>
    <w:rsid w:val="0023018C"/>
    <w:rsid w:val="0023205B"/>
    <w:rsid w:val="0023327D"/>
    <w:rsid w:val="00235053"/>
    <w:rsid w:val="00240421"/>
    <w:rsid w:val="00243F52"/>
    <w:rsid w:val="002452F8"/>
    <w:rsid w:val="002466D7"/>
    <w:rsid w:val="0024700E"/>
    <w:rsid w:val="00247728"/>
    <w:rsid w:val="00252BD0"/>
    <w:rsid w:val="0025644A"/>
    <w:rsid w:val="00257D89"/>
    <w:rsid w:val="00266B9C"/>
    <w:rsid w:val="00267C05"/>
    <w:rsid w:val="00267D00"/>
    <w:rsid w:val="00267F71"/>
    <w:rsid w:val="0027012F"/>
    <w:rsid w:val="00270216"/>
    <w:rsid w:val="0027193C"/>
    <w:rsid w:val="002726D9"/>
    <w:rsid w:val="0027335B"/>
    <w:rsid w:val="00274D7C"/>
    <w:rsid w:val="00276144"/>
    <w:rsid w:val="00277067"/>
    <w:rsid w:val="002772FF"/>
    <w:rsid w:val="0027731E"/>
    <w:rsid w:val="00280698"/>
    <w:rsid w:val="002831CB"/>
    <w:rsid w:val="00283919"/>
    <w:rsid w:val="00283995"/>
    <w:rsid w:val="00284D0D"/>
    <w:rsid w:val="00285D56"/>
    <w:rsid w:val="002872F6"/>
    <w:rsid w:val="002877FE"/>
    <w:rsid w:val="00287FF5"/>
    <w:rsid w:val="002909CF"/>
    <w:rsid w:val="00290E37"/>
    <w:rsid w:val="00292375"/>
    <w:rsid w:val="0029289C"/>
    <w:rsid w:val="00296EAB"/>
    <w:rsid w:val="002A0B1F"/>
    <w:rsid w:val="002A399B"/>
    <w:rsid w:val="002A45A5"/>
    <w:rsid w:val="002B15D9"/>
    <w:rsid w:val="002B18F1"/>
    <w:rsid w:val="002B292C"/>
    <w:rsid w:val="002B358E"/>
    <w:rsid w:val="002B52A4"/>
    <w:rsid w:val="002B551B"/>
    <w:rsid w:val="002B5E91"/>
    <w:rsid w:val="002B7A02"/>
    <w:rsid w:val="002C058D"/>
    <w:rsid w:val="002C163B"/>
    <w:rsid w:val="002C40D6"/>
    <w:rsid w:val="002C4F74"/>
    <w:rsid w:val="002C7279"/>
    <w:rsid w:val="002D0F0A"/>
    <w:rsid w:val="002D272F"/>
    <w:rsid w:val="002D2C63"/>
    <w:rsid w:val="002D38AE"/>
    <w:rsid w:val="002D38C3"/>
    <w:rsid w:val="002D5EDC"/>
    <w:rsid w:val="002D6681"/>
    <w:rsid w:val="002D66D8"/>
    <w:rsid w:val="002D6C30"/>
    <w:rsid w:val="002E22CC"/>
    <w:rsid w:val="002E298C"/>
    <w:rsid w:val="002E6674"/>
    <w:rsid w:val="002F06AA"/>
    <w:rsid w:val="002F13C6"/>
    <w:rsid w:val="002F1DC1"/>
    <w:rsid w:val="002F4218"/>
    <w:rsid w:val="002F49C9"/>
    <w:rsid w:val="002F68A2"/>
    <w:rsid w:val="002F76B1"/>
    <w:rsid w:val="002F7B26"/>
    <w:rsid w:val="002F7B9E"/>
    <w:rsid w:val="00301C8F"/>
    <w:rsid w:val="00302352"/>
    <w:rsid w:val="0030245A"/>
    <w:rsid w:val="00303B73"/>
    <w:rsid w:val="003056A2"/>
    <w:rsid w:val="003105BD"/>
    <w:rsid w:val="00311286"/>
    <w:rsid w:val="00314572"/>
    <w:rsid w:val="003210EC"/>
    <w:rsid w:val="0032330D"/>
    <w:rsid w:val="00325E56"/>
    <w:rsid w:val="00326E96"/>
    <w:rsid w:val="00327656"/>
    <w:rsid w:val="003322E4"/>
    <w:rsid w:val="00333A1B"/>
    <w:rsid w:val="00333A6B"/>
    <w:rsid w:val="00336215"/>
    <w:rsid w:val="0033796B"/>
    <w:rsid w:val="0034006D"/>
    <w:rsid w:val="00345304"/>
    <w:rsid w:val="00345533"/>
    <w:rsid w:val="00345ACE"/>
    <w:rsid w:val="003479C3"/>
    <w:rsid w:val="0035036A"/>
    <w:rsid w:val="00350CDA"/>
    <w:rsid w:val="003514EE"/>
    <w:rsid w:val="00351A20"/>
    <w:rsid w:val="00351EAF"/>
    <w:rsid w:val="00353420"/>
    <w:rsid w:val="003545F0"/>
    <w:rsid w:val="0035546F"/>
    <w:rsid w:val="00356AC8"/>
    <w:rsid w:val="00356BC4"/>
    <w:rsid w:val="00357ADB"/>
    <w:rsid w:val="00363483"/>
    <w:rsid w:val="00363671"/>
    <w:rsid w:val="00363A1D"/>
    <w:rsid w:val="003647C0"/>
    <w:rsid w:val="00364EE3"/>
    <w:rsid w:val="00367173"/>
    <w:rsid w:val="00372649"/>
    <w:rsid w:val="003736DC"/>
    <w:rsid w:val="0037550D"/>
    <w:rsid w:val="003757E4"/>
    <w:rsid w:val="00375834"/>
    <w:rsid w:val="0037667D"/>
    <w:rsid w:val="00380085"/>
    <w:rsid w:val="003805B5"/>
    <w:rsid w:val="003806B4"/>
    <w:rsid w:val="003856F1"/>
    <w:rsid w:val="00387276"/>
    <w:rsid w:val="003879CC"/>
    <w:rsid w:val="00390F26"/>
    <w:rsid w:val="0039124E"/>
    <w:rsid w:val="00394501"/>
    <w:rsid w:val="00396FEC"/>
    <w:rsid w:val="003A06C8"/>
    <w:rsid w:val="003A0856"/>
    <w:rsid w:val="003A0B50"/>
    <w:rsid w:val="003A6198"/>
    <w:rsid w:val="003A7C4E"/>
    <w:rsid w:val="003B1918"/>
    <w:rsid w:val="003B259F"/>
    <w:rsid w:val="003B6253"/>
    <w:rsid w:val="003B7119"/>
    <w:rsid w:val="003C0A8E"/>
    <w:rsid w:val="003C1912"/>
    <w:rsid w:val="003C3D32"/>
    <w:rsid w:val="003D0FAA"/>
    <w:rsid w:val="003D3F6D"/>
    <w:rsid w:val="003D5918"/>
    <w:rsid w:val="003D7448"/>
    <w:rsid w:val="003E26D5"/>
    <w:rsid w:val="003F052F"/>
    <w:rsid w:val="003F1A56"/>
    <w:rsid w:val="003F3D44"/>
    <w:rsid w:val="003F5E08"/>
    <w:rsid w:val="0040136B"/>
    <w:rsid w:val="00401594"/>
    <w:rsid w:val="00403AF6"/>
    <w:rsid w:val="004053B3"/>
    <w:rsid w:val="00410C29"/>
    <w:rsid w:val="004111EB"/>
    <w:rsid w:val="00411782"/>
    <w:rsid w:val="00415EDA"/>
    <w:rsid w:val="00416F2B"/>
    <w:rsid w:val="004172FA"/>
    <w:rsid w:val="00423A42"/>
    <w:rsid w:val="00424765"/>
    <w:rsid w:val="004256D8"/>
    <w:rsid w:val="00430878"/>
    <w:rsid w:val="00431D99"/>
    <w:rsid w:val="00434AFB"/>
    <w:rsid w:val="0044073F"/>
    <w:rsid w:val="00441191"/>
    <w:rsid w:val="00442431"/>
    <w:rsid w:val="00443D53"/>
    <w:rsid w:val="004468C7"/>
    <w:rsid w:val="00446A1A"/>
    <w:rsid w:val="00452D49"/>
    <w:rsid w:val="00453839"/>
    <w:rsid w:val="00463E03"/>
    <w:rsid w:val="0046471B"/>
    <w:rsid w:val="00467C34"/>
    <w:rsid w:val="00471A92"/>
    <w:rsid w:val="00474E35"/>
    <w:rsid w:val="00476AE0"/>
    <w:rsid w:val="00477234"/>
    <w:rsid w:val="004803CA"/>
    <w:rsid w:val="00480931"/>
    <w:rsid w:val="00482377"/>
    <w:rsid w:val="004840CC"/>
    <w:rsid w:val="0048475A"/>
    <w:rsid w:val="004847F3"/>
    <w:rsid w:val="00486DBB"/>
    <w:rsid w:val="00487965"/>
    <w:rsid w:val="00490F7F"/>
    <w:rsid w:val="00494FD7"/>
    <w:rsid w:val="00495F83"/>
    <w:rsid w:val="00496D3A"/>
    <w:rsid w:val="004972AF"/>
    <w:rsid w:val="004A039B"/>
    <w:rsid w:val="004A17E7"/>
    <w:rsid w:val="004A198E"/>
    <w:rsid w:val="004A42E0"/>
    <w:rsid w:val="004A4D8E"/>
    <w:rsid w:val="004A5D98"/>
    <w:rsid w:val="004A5FC2"/>
    <w:rsid w:val="004B0FDB"/>
    <w:rsid w:val="004B2664"/>
    <w:rsid w:val="004B42D4"/>
    <w:rsid w:val="004C1329"/>
    <w:rsid w:val="004C3880"/>
    <w:rsid w:val="004C4659"/>
    <w:rsid w:val="004C6B86"/>
    <w:rsid w:val="004D0F2F"/>
    <w:rsid w:val="004D179F"/>
    <w:rsid w:val="004D2768"/>
    <w:rsid w:val="004D3A10"/>
    <w:rsid w:val="004D434C"/>
    <w:rsid w:val="004D4E5F"/>
    <w:rsid w:val="004D5B31"/>
    <w:rsid w:val="004D5DD1"/>
    <w:rsid w:val="004D7315"/>
    <w:rsid w:val="004E0EB6"/>
    <w:rsid w:val="004E207F"/>
    <w:rsid w:val="004E3617"/>
    <w:rsid w:val="004E5063"/>
    <w:rsid w:val="004F034E"/>
    <w:rsid w:val="004F22CB"/>
    <w:rsid w:val="004F290E"/>
    <w:rsid w:val="004F4DB1"/>
    <w:rsid w:val="004F6148"/>
    <w:rsid w:val="00500294"/>
    <w:rsid w:val="0050049A"/>
    <w:rsid w:val="00500919"/>
    <w:rsid w:val="00504C54"/>
    <w:rsid w:val="00505641"/>
    <w:rsid w:val="00505801"/>
    <w:rsid w:val="005110F6"/>
    <w:rsid w:val="00511E29"/>
    <w:rsid w:val="00513CC7"/>
    <w:rsid w:val="005216A1"/>
    <w:rsid w:val="00526818"/>
    <w:rsid w:val="00526C93"/>
    <w:rsid w:val="005339AE"/>
    <w:rsid w:val="00535EA2"/>
    <w:rsid w:val="00537410"/>
    <w:rsid w:val="005410CB"/>
    <w:rsid w:val="00542D12"/>
    <w:rsid w:val="00547E6B"/>
    <w:rsid w:val="00550787"/>
    <w:rsid w:val="005554A8"/>
    <w:rsid w:val="00562128"/>
    <w:rsid w:val="005621F4"/>
    <w:rsid w:val="005676A8"/>
    <w:rsid w:val="005739CE"/>
    <w:rsid w:val="005773D3"/>
    <w:rsid w:val="00583A73"/>
    <w:rsid w:val="00586E30"/>
    <w:rsid w:val="005917B7"/>
    <w:rsid w:val="00591832"/>
    <w:rsid w:val="00592841"/>
    <w:rsid w:val="005934C0"/>
    <w:rsid w:val="005948CB"/>
    <w:rsid w:val="005961A4"/>
    <w:rsid w:val="0059737E"/>
    <w:rsid w:val="005A10A9"/>
    <w:rsid w:val="005A1B02"/>
    <w:rsid w:val="005A357F"/>
    <w:rsid w:val="005A431B"/>
    <w:rsid w:val="005A7BE5"/>
    <w:rsid w:val="005B3DD8"/>
    <w:rsid w:val="005B4DEC"/>
    <w:rsid w:val="005B5050"/>
    <w:rsid w:val="005B53C2"/>
    <w:rsid w:val="005B6603"/>
    <w:rsid w:val="005B6FD0"/>
    <w:rsid w:val="005C4E43"/>
    <w:rsid w:val="005C6148"/>
    <w:rsid w:val="005E2AD6"/>
    <w:rsid w:val="005E4DB1"/>
    <w:rsid w:val="005E744A"/>
    <w:rsid w:val="005F1300"/>
    <w:rsid w:val="005F2164"/>
    <w:rsid w:val="005F3A5C"/>
    <w:rsid w:val="006000C3"/>
    <w:rsid w:val="006044D5"/>
    <w:rsid w:val="00606023"/>
    <w:rsid w:val="006112E0"/>
    <w:rsid w:val="00613148"/>
    <w:rsid w:val="00615041"/>
    <w:rsid w:val="00615AC3"/>
    <w:rsid w:val="0061770C"/>
    <w:rsid w:val="006206C3"/>
    <w:rsid w:val="00621765"/>
    <w:rsid w:val="00622481"/>
    <w:rsid w:val="00622FDC"/>
    <w:rsid w:val="00625020"/>
    <w:rsid w:val="00625795"/>
    <w:rsid w:val="00634633"/>
    <w:rsid w:val="006356A6"/>
    <w:rsid w:val="00640EA1"/>
    <w:rsid w:val="00641D4C"/>
    <w:rsid w:val="00642F26"/>
    <w:rsid w:val="0064719D"/>
    <w:rsid w:val="00647B77"/>
    <w:rsid w:val="0065274C"/>
    <w:rsid w:val="00654134"/>
    <w:rsid w:val="00654571"/>
    <w:rsid w:val="0065525D"/>
    <w:rsid w:val="00656DB9"/>
    <w:rsid w:val="00657581"/>
    <w:rsid w:val="006610AB"/>
    <w:rsid w:val="00662B8C"/>
    <w:rsid w:val="00663A36"/>
    <w:rsid w:val="00665FEC"/>
    <w:rsid w:val="00666961"/>
    <w:rsid w:val="0067115F"/>
    <w:rsid w:val="006727A8"/>
    <w:rsid w:val="0067352D"/>
    <w:rsid w:val="0067461B"/>
    <w:rsid w:val="00674E3F"/>
    <w:rsid w:val="00675F79"/>
    <w:rsid w:val="006805D5"/>
    <w:rsid w:val="0068329B"/>
    <w:rsid w:val="00686D14"/>
    <w:rsid w:val="00687ED7"/>
    <w:rsid w:val="00691C02"/>
    <w:rsid w:val="00692A12"/>
    <w:rsid w:val="00694380"/>
    <w:rsid w:val="006A1321"/>
    <w:rsid w:val="006A5DBF"/>
    <w:rsid w:val="006A738E"/>
    <w:rsid w:val="006B07DD"/>
    <w:rsid w:val="006B0AAA"/>
    <w:rsid w:val="006B19F7"/>
    <w:rsid w:val="006B3083"/>
    <w:rsid w:val="006B6BB0"/>
    <w:rsid w:val="006C0C60"/>
    <w:rsid w:val="006C0C62"/>
    <w:rsid w:val="006C144C"/>
    <w:rsid w:val="006C17B3"/>
    <w:rsid w:val="006C4E66"/>
    <w:rsid w:val="006C5346"/>
    <w:rsid w:val="006C62E1"/>
    <w:rsid w:val="006D01FB"/>
    <w:rsid w:val="006D0B0B"/>
    <w:rsid w:val="006D0CFA"/>
    <w:rsid w:val="006D10A4"/>
    <w:rsid w:val="006D24A7"/>
    <w:rsid w:val="006D588A"/>
    <w:rsid w:val="006E0F4E"/>
    <w:rsid w:val="006E1A8B"/>
    <w:rsid w:val="006E3307"/>
    <w:rsid w:val="006E4AF1"/>
    <w:rsid w:val="006E5B64"/>
    <w:rsid w:val="006F0345"/>
    <w:rsid w:val="006F0469"/>
    <w:rsid w:val="006F2A1C"/>
    <w:rsid w:val="006F7C13"/>
    <w:rsid w:val="006F7D45"/>
    <w:rsid w:val="00700249"/>
    <w:rsid w:val="007021EF"/>
    <w:rsid w:val="00702289"/>
    <w:rsid w:val="007033D2"/>
    <w:rsid w:val="007040B6"/>
    <w:rsid w:val="007042F4"/>
    <w:rsid w:val="00705076"/>
    <w:rsid w:val="0070734E"/>
    <w:rsid w:val="00710437"/>
    <w:rsid w:val="00710E51"/>
    <w:rsid w:val="00711147"/>
    <w:rsid w:val="0071375B"/>
    <w:rsid w:val="00714C8B"/>
    <w:rsid w:val="007173EA"/>
    <w:rsid w:val="007206A0"/>
    <w:rsid w:val="00721A1A"/>
    <w:rsid w:val="007237DB"/>
    <w:rsid w:val="007277E3"/>
    <w:rsid w:val="00730B7F"/>
    <w:rsid w:val="007318F7"/>
    <w:rsid w:val="00731A17"/>
    <w:rsid w:val="00734458"/>
    <w:rsid w:val="007348ED"/>
    <w:rsid w:val="007379A6"/>
    <w:rsid w:val="007419CF"/>
    <w:rsid w:val="0074241C"/>
    <w:rsid w:val="007425D7"/>
    <w:rsid w:val="007428FD"/>
    <w:rsid w:val="0074487E"/>
    <w:rsid w:val="00744B47"/>
    <w:rsid w:val="00746273"/>
    <w:rsid w:val="00746524"/>
    <w:rsid w:val="007473A1"/>
    <w:rsid w:val="00750047"/>
    <w:rsid w:val="007505AA"/>
    <w:rsid w:val="00751756"/>
    <w:rsid w:val="00751F15"/>
    <w:rsid w:val="00752D9F"/>
    <w:rsid w:val="0075366F"/>
    <w:rsid w:val="0075468E"/>
    <w:rsid w:val="00755910"/>
    <w:rsid w:val="00757C96"/>
    <w:rsid w:val="00762FD1"/>
    <w:rsid w:val="00765E27"/>
    <w:rsid w:val="00765FED"/>
    <w:rsid w:val="00766B4B"/>
    <w:rsid w:val="00771423"/>
    <w:rsid w:val="00771B72"/>
    <w:rsid w:val="007721BF"/>
    <w:rsid w:val="00773519"/>
    <w:rsid w:val="00774E70"/>
    <w:rsid w:val="00775976"/>
    <w:rsid w:val="007811BC"/>
    <w:rsid w:val="0078181E"/>
    <w:rsid w:val="00782A91"/>
    <w:rsid w:val="007854E9"/>
    <w:rsid w:val="00786DA8"/>
    <w:rsid w:val="00790209"/>
    <w:rsid w:val="00791E4A"/>
    <w:rsid w:val="00794813"/>
    <w:rsid w:val="00796808"/>
    <w:rsid w:val="00796CEE"/>
    <w:rsid w:val="007A1387"/>
    <w:rsid w:val="007A1A20"/>
    <w:rsid w:val="007A386A"/>
    <w:rsid w:val="007A3C9E"/>
    <w:rsid w:val="007A6317"/>
    <w:rsid w:val="007B0347"/>
    <w:rsid w:val="007B0760"/>
    <w:rsid w:val="007B0D5C"/>
    <w:rsid w:val="007B34E3"/>
    <w:rsid w:val="007B5396"/>
    <w:rsid w:val="007B715F"/>
    <w:rsid w:val="007B75F7"/>
    <w:rsid w:val="007B7FBA"/>
    <w:rsid w:val="007C0B2A"/>
    <w:rsid w:val="007C239B"/>
    <w:rsid w:val="007C2FB0"/>
    <w:rsid w:val="007C419E"/>
    <w:rsid w:val="007C5CEB"/>
    <w:rsid w:val="007D144A"/>
    <w:rsid w:val="007D2BB1"/>
    <w:rsid w:val="007D43C6"/>
    <w:rsid w:val="007E004C"/>
    <w:rsid w:val="007E0460"/>
    <w:rsid w:val="007E08CE"/>
    <w:rsid w:val="007E2D21"/>
    <w:rsid w:val="007F2265"/>
    <w:rsid w:val="007F583D"/>
    <w:rsid w:val="007F591B"/>
    <w:rsid w:val="007F5DE8"/>
    <w:rsid w:val="007F6754"/>
    <w:rsid w:val="008004A3"/>
    <w:rsid w:val="008019E9"/>
    <w:rsid w:val="00802140"/>
    <w:rsid w:val="0080266D"/>
    <w:rsid w:val="00802EDC"/>
    <w:rsid w:val="008041F6"/>
    <w:rsid w:val="008070C2"/>
    <w:rsid w:val="008116EB"/>
    <w:rsid w:val="00812A78"/>
    <w:rsid w:val="0081710E"/>
    <w:rsid w:val="008175AB"/>
    <w:rsid w:val="0082163B"/>
    <w:rsid w:val="0083192E"/>
    <w:rsid w:val="00832DB5"/>
    <w:rsid w:val="008346B6"/>
    <w:rsid w:val="008354C4"/>
    <w:rsid w:val="00835A6F"/>
    <w:rsid w:val="00840EC5"/>
    <w:rsid w:val="00841B44"/>
    <w:rsid w:val="008430A1"/>
    <w:rsid w:val="00843DD1"/>
    <w:rsid w:val="00843E74"/>
    <w:rsid w:val="00845AD8"/>
    <w:rsid w:val="00846DF9"/>
    <w:rsid w:val="0084703B"/>
    <w:rsid w:val="00853121"/>
    <w:rsid w:val="00854DA1"/>
    <w:rsid w:val="00857D8A"/>
    <w:rsid w:val="00861F82"/>
    <w:rsid w:val="00864855"/>
    <w:rsid w:val="00870017"/>
    <w:rsid w:val="00870604"/>
    <w:rsid w:val="008733E9"/>
    <w:rsid w:val="0087363B"/>
    <w:rsid w:val="008736A6"/>
    <w:rsid w:val="0087453C"/>
    <w:rsid w:val="008747A1"/>
    <w:rsid w:val="00874829"/>
    <w:rsid w:val="00874E49"/>
    <w:rsid w:val="00875DB4"/>
    <w:rsid w:val="00876898"/>
    <w:rsid w:val="00880629"/>
    <w:rsid w:val="00880C52"/>
    <w:rsid w:val="00883CC4"/>
    <w:rsid w:val="00886B6C"/>
    <w:rsid w:val="00887350"/>
    <w:rsid w:val="0088735E"/>
    <w:rsid w:val="0089107C"/>
    <w:rsid w:val="00891CF5"/>
    <w:rsid w:val="00893CA7"/>
    <w:rsid w:val="00894571"/>
    <w:rsid w:val="00895B99"/>
    <w:rsid w:val="00895BA0"/>
    <w:rsid w:val="00897D8B"/>
    <w:rsid w:val="008A1047"/>
    <w:rsid w:val="008B0A12"/>
    <w:rsid w:val="008B15DD"/>
    <w:rsid w:val="008B2DBC"/>
    <w:rsid w:val="008B3497"/>
    <w:rsid w:val="008B3B50"/>
    <w:rsid w:val="008B66C8"/>
    <w:rsid w:val="008B6B3B"/>
    <w:rsid w:val="008C0165"/>
    <w:rsid w:val="008C5BE8"/>
    <w:rsid w:val="008C6420"/>
    <w:rsid w:val="008C790F"/>
    <w:rsid w:val="008D0836"/>
    <w:rsid w:val="008D0B60"/>
    <w:rsid w:val="008D0E77"/>
    <w:rsid w:val="008D5645"/>
    <w:rsid w:val="008D56A2"/>
    <w:rsid w:val="008D5BD4"/>
    <w:rsid w:val="008D5C35"/>
    <w:rsid w:val="008D6811"/>
    <w:rsid w:val="008E24C3"/>
    <w:rsid w:val="008E3128"/>
    <w:rsid w:val="008E4784"/>
    <w:rsid w:val="008E5A30"/>
    <w:rsid w:val="008E702D"/>
    <w:rsid w:val="008F0C3B"/>
    <w:rsid w:val="008F2E36"/>
    <w:rsid w:val="008F33F4"/>
    <w:rsid w:val="008F5AFD"/>
    <w:rsid w:val="00901026"/>
    <w:rsid w:val="00904E84"/>
    <w:rsid w:val="0090552D"/>
    <w:rsid w:val="009100EB"/>
    <w:rsid w:val="00910715"/>
    <w:rsid w:val="00915A7A"/>
    <w:rsid w:val="00915E64"/>
    <w:rsid w:val="009203E8"/>
    <w:rsid w:val="00920C8B"/>
    <w:rsid w:val="009234AF"/>
    <w:rsid w:val="009235A2"/>
    <w:rsid w:val="0092674F"/>
    <w:rsid w:val="009276C3"/>
    <w:rsid w:val="009306E9"/>
    <w:rsid w:val="009316BB"/>
    <w:rsid w:val="0093522F"/>
    <w:rsid w:val="0093619F"/>
    <w:rsid w:val="00941DA3"/>
    <w:rsid w:val="009427E5"/>
    <w:rsid w:val="009454B7"/>
    <w:rsid w:val="009469A4"/>
    <w:rsid w:val="009504E6"/>
    <w:rsid w:val="00950683"/>
    <w:rsid w:val="009543C4"/>
    <w:rsid w:val="00954469"/>
    <w:rsid w:val="009613D8"/>
    <w:rsid w:val="009614DD"/>
    <w:rsid w:val="00967B96"/>
    <w:rsid w:val="00974275"/>
    <w:rsid w:val="009750CC"/>
    <w:rsid w:val="009760F6"/>
    <w:rsid w:val="00976DC2"/>
    <w:rsid w:val="009804FC"/>
    <w:rsid w:val="00980BE7"/>
    <w:rsid w:val="009825E4"/>
    <w:rsid w:val="0098474B"/>
    <w:rsid w:val="00985EE2"/>
    <w:rsid w:val="009866E5"/>
    <w:rsid w:val="009900AD"/>
    <w:rsid w:val="00990941"/>
    <w:rsid w:val="00990C1E"/>
    <w:rsid w:val="00993CFB"/>
    <w:rsid w:val="00995C46"/>
    <w:rsid w:val="00995CBA"/>
    <w:rsid w:val="0099678C"/>
    <w:rsid w:val="009A0808"/>
    <w:rsid w:val="009A52E6"/>
    <w:rsid w:val="009A7393"/>
    <w:rsid w:val="009B04D6"/>
    <w:rsid w:val="009B0C96"/>
    <w:rsid w:val="009C0A3A"/>
    <w:rsid w:val="009C222B"/>
    <w:rsid w:val="009C4928"/>
    <w:rsid w:val="009C5C80"/>
    <w:rsid w:val="009C67A8"/>
    <w:rsid w:val="009C7581"/>
    <w:rsid w:val="009D0D5D"/>
    <w:rsid w:val="009D201B"/>
    <w:rsid w:val="009D2485"/>
    <w:rsid w:val="009D33DE"/>
    <w:rsid w:val="009D5D9C"/>
    <w:rsid w:val="009D6354"/>
    <w:rsid w:val="009E03C0"/>
    <w:rsid w:val="009E1AF5"/>
    <w:rsid w:val="009E2171"/>
    <w:rsid w:val="009E57D7"/>
    <w:rsid w:val="009E5D19"/>
    <w:rsid w:val="009E7B3D"/>
    <w:rsid w:val="009F3E4F"/>
    <w:rsid w:val="009F3E6A"/>
    <w:rsid w:val="009F491C"/>
    <w:rsid w:val="009F5883"/>
    <w:rsid w:val="009F76FA"/>
    <w:rsid w:val="00A01FB1"/>
    <w:rsid w:val="00A02378"/>
    <w:rsid w:val="00A06F53"/>
    <w:rsid w:val="00A10FE8"/>
    <w:rsid w:val="00A11AB7"/>
    <w:rsid w:val="00A13090"/>
    <w:rsid w:val="00A13114"/>
    <w:rsid w:val="00A1555F"/>
    <w:rsid w:val="00A1713C"/>
    <w:rsid w:val="00A20E67"/>
    <w:rsid w:val="00A211F7"/>
    <w:rsid w:val="00A24F0B"/>
    <w:rsid w:val="00A364BB"/>
    <w:rsid w:val="00A40D6B"/>
    <w:rsid w:val="00A42050"/>
    <w:rsid w:val="00A43EDD"/>
    <w:rsid w:val="00A44C5E"/>
    <w:rsid w:val="00A500C7"/>
    <w:rsid w:val="00A519C3"/>
    <w:rsid w:val="00A5451D"/>
    <w:rsid w:val="00A54F52"/>
    <w:rsid w:val="00A55C83"/>
    <w:rsid w:val="00A560B7"/>
    <w:rsid w:val="00A57815"/>
    <w:rsid w:val="00A57AF3"/>
    <w:rsid w:val="00A62F82"/>
    <w:rsid w:val="00A62FAD"/>
    <w:rsid w:val="00A64505"/>
    <w:rsid w:val="00A650E3"/>
    <w:rsid w:val="00A66052"/>
    <w:rsid w:val="00A666AF"/>
    <w:rsid w:val="00A70CDC"/>
    <w:rsid w:val="00A7133D"/>
    <w:rsid w:val="00A761E0"/>
    <w:rsid w:val="00A76263"/>
    <w:rsid w:val="00A77489"/>
    <w:rsid w:val="00A77526"/>
    <w:rsid w:val="00A7788C"/>
    <w:rsid w:val="00A82B16"/>
    <w:rsid w:val="00A83342"/>
    <w:rsid w:val="00A8361F"/>
    <w:rsid w:val="00A846F3"/>
    <w:rsid w:val="00A867C6"/>
    <w:rsid w:val="00A901B0"/>
    <w:rsid w:val="00A91DD0"/>
    <w:rsid w:val="00A960B8"/>
    <w:rsid w:val="00A97B4C"/>
    <w:rsid w:val="00AA2AE6"/>
    <w:rsid w:val="00AA2DD0"/>
    <w:rsid w:val="00AA3BBA"/>
    <w:rsid w:val="00AA563F"/>
    <w:rsid w:val="00AA5861"/>
    <w:rsid w:val="00AA5DDC"/>
    <w:rsid w:val="00AA5F13"/>
    <w:rsid w:val="00AA7054"/>
    <w:rsid w:val="00AB19AE"/>
    <w:rsid w:val="00AB3200"/>
    <w:rsid w:val="00AB372D"/>
    <w:rsid w:val="00AB5916"/>
    <w:rsid w:val="00AB605E"/>
    <w:rsid w:val="00AB669E"/>
    <w:rsid w:val="00AB7BA7"/>
    <w:rsid w:val="00AB7DAD"/>
    <w:rsid w:val="00AC1625"/>
    <w:rsid w:val="00AC2D5B"/>
    <w:rsid w:val="00AC3C0A"/>
    <w:rsid w:val="00AD16E5"/>
    <w:rsid w:val="00AD36B2"/>
    <w:rsid w:val="00AD45ED"/>
    <w:rsid w:val="00AD5C8F"/>
    <w:rsid w:val="00AD788B"/>
    <w:rsid w:val="00AD7B21"/>
    <w:rsid w:val="00AE6FB8"/>
    <w:rsid w:val="00AE7A1E"/>
    <w:rsid w:val="00AF0A2D"/>
    <w:rsid w:val="00AF14DE"/>
    <w:rsid w:val="00AF24CA"/>
    <w:rsid w:val="00AF4754"/>
    <w:rsid w:val="00AF47AE"/>
    <w:rsid w:val="00AF7CA8"/>
    <w:rsid w:val="00B01010"/>
    <w:rsid w:val="00B04A10"/>
    <w:rsid w:val="00B0685D"/>
    <w:rsid w:val="00B07606"/>
    <w:rsid w:val="00B07857"/>
    <w:rsid w:val="00B11592"/>
    <w:rsid w:val="00B1199B"/>
    <w:rsid w:val="00B11A9B"/>
    <w:rsid w:val="00B136C9"/>
    <w:rsid w:val="00B164E4"/>
    <w:rsid w:val="00B167F9"/>
    <w:rsid w:val="00B16AB3"/>
    <w:rsid w:val="00B16E51"/>
    <w:rsid w:val="00B176CC"/>
    <w:rsid w:val="00B22B73"/>
    <w:rsid w:val="00B22E4D"/>
    <w:rsid w:val="00B24B2A"/>
    <w:rsid w:val="00B27256"/>
    <w:rsid w:val="00B3097C"/>
    <w:rsid w:val="00B31C32"/>
    <w:rsid w:val="00B32881"/>
    <w:rsid w:val="00B32ABB"/>
    <w:rsid w:val="00B33733"/>
    <w:rsid w:val="00B36263"/>
    <w:rsid w:val="00B41FD3"/>
    <w:rsid w:val="00B42465"/>
    <w:rsid w:val="00B426D3"/>
    <w:rsid w:val="00B431DE"/>
    <w:rsid w:val="00B43CAC"/>
    <w:rsid w:val="00B44774"/>
    <w:rsid w:val="00B450A4"/>
    <w:rsid w:val="00B452C0"/>
    <w:rsid w:val="00B45636"/>
    <w:rsid w:val="00B51D7A"/>
    <w:rsid w:val="00B54DE9"/>
    <w:rsid w:val="00B55CEA"/>
    <w:rsid w:val="00B607DB"/>
    <w:rsid w:val="00B61F06"/>
    <w:rsid w:val="00B64191"/>
    <w:rsid w:val="00B65541"/>
    <w:rsid w:val="00B70D03"/>
    <w:rsid w:val="00B71E7D"/>
    <w:rsid w:val="00B72662"/>
    <w:rsid w:val="00B74576"/>
    <w:rsid w:val="00B75C8A"/>
    <w:rsid w:val="00B77D5E"/>
    <w:rsid w:val="00B77F82"/>
    <w:rsid w:val="00B803E7"/>
    <w:rsid w:val="00B82E14"/>
    <w:rsid w:val="00B83CD4"/>
    <w:rsid w:val="00B84A93"/>
    <w:rsid w:val="00B85333"/>
    <w:rsid w:val="00B86F33"/>
    <w:rsid w:val="00B87792"/>
    <w:rsid w:val="00B879C1"/>
    <w:rsid w:val="00B9082E"/>
    <w:rsid w:val="00B91882"/>
    <w:rsid w:val="00B967BB"/>
    <w:rsid w:val="00B96FB2"/>
    <w:rsid w:val="00B97484"/>
    <w:rsid w:val="00B97A0C"/>
    <w:rsid w:val="00BA0AAD"/>
    <w:rsid w:val="00BA2BD3"/>
    <w:rsid w:val="00BA4DDE"/>
    <w:rsid w:val="00BA5154"/>
    <w:rsid w:val="00BB0EB7"/>
    <w:rsid w:val="00BB1DA6"/>
    <w:rsid w:val="00BB4CF6"/>
    <w:rsid w:val="00BB4FE0"/>
    <w:rsid w:val="00BB5C60"/>
    <w:rsid w:val="00BB60E4"/>
    <w:rsid w:val="00BB7BCB"/>
    <w:rsid w:val="00BC4F96"/>
    <w:rsid w:val="00BC52EB"/>
    <w:rsid w:val="00BC655F"/>
    <w:rsid w:val="00BC6C08"/>
    <w:rsid w:val="00BD09F9"/>
    <w:rsid w:val="00BD483E"/>
    <w:rsid w:val="00BE017D"/>
    <w:rsid w:val="00BE1482"/>
    <w:rsid w:val="00BE1868"/>
    <w:rsid w:val="00BE198F"/>
    <w:rsid w:val="00BE1E62"/>
    <w:rsid w:val="00BE1E90"/>
    <w:rsid w:val="00BE3DFD"/>
    <w:rsid w:val="00BF0CB9"/>
    <w:rsid w:val="00BF1E4E"/>
    <w:rsid w:val="00BF2728"/>
    <w:rsid w:val="00BF28FD"/>
    <w:rsid w:val="00BF338E"/>
    <w:rsid w:val="00BF52B2"/>
    <w:rsid w:val="00BF57A6"/>
    <w:rsid w:val="00BF7052"/>
    <w:rsid w:val="00C035F8"/>
    <w:rsid w:val="00C04F33"/>
    <w:rsid w:val="00C05050"/>
    <w:rsid w:val="00C05FAB"/>
    <w:rsid w:val="00C06286"/>
    <w:rsid w:val="00C07A9A"/>
    <w:rsid w:val="00C1379D"/>
    <w:rsid w:val="00C173FD"/>
    <w:rsid w:val="00C25656"/>
    <w:rsid w:val="00C25719"/>
    <w:rsid w:val="00C30867"/>
    <w:rsid w:val="00C314CB"/>
    <w:rsid w:val="00C31C58"/>
    <w:rsid w:val="00C32923"/>
    <w:rsid w:val="00C33190"/>
    <w:rsid w:val="00C3674D"/>
    <w:rsid w:val="00C36CE5"/>
    <w:rsid w:val="00C37274"/>
    <w:rsid w:val="00C42D40"/>
    <w:rsid w:val="00C43EDE"/>
    <w:rsid w:val="00C469E2"/>
    <w:rsid w:val="00C46FF2"/>
    <w:rsid w:val="00C47DF4"/>
    <w:rsid w:val="00C50181"/>
    <w:rsid w:val="00C51D2F"/>
    <w:rsid w:val="00C54885"/>
    <w:rsid w:val="00C55020"/>
    <w:rsid w:val="00C567C7"/>
    <w:rsid w:val="00C5778A"/>
    <w:rsid w:val="00C60AC3"/>
    <w:rsid w:val="00C60B27"/>
    <w:rsid w:val="00C6177E"/>
    <w:rsid w:val="00C620A0"/>
    <w:rsid w:val="00C64AE5"/>
    <w:rsid w:val="00C65F38"/>
    <w:rsid w:val="00C6717E"/>
    <w:rsid w:val="00C67C98"/>
    <w:rsid w:val="00C67CC0"/>
    <w:rsid w:val="00C704E9"/>
    <w:rsid w:val="00C732B1"/>
    <w:rsid w:val="00C77E32"/>
    <w:rsid w:val="00C81463"/>
    <w:rsid w:val="00C815CA"/>
    <w:rsid w:val="00C87D87"/>
    <w:rsid w:val="00C90279"/>
    <w:rsid w:val="00C924FB"/>
    <w:rsid w:val="00C961DC"/>
    <w:rsid w:val="00C97F76"/>
    <w:rsid w:val="00CA08C6"/>
    <w:rsid w:val="00CA2FBB"/>
    <w:rsid w:val="00CA348A"/>
    <w:rsid w:val="00CA5EF8"/>
    <w:rsid w:val="00CB0A80"/>
    <w:rsid w:val="00CB1134"/>
    <w:rsid w:val="00CB234B"/>
    <w:rsid w:val="00CB2CE6"/>
    <w:rsid w:val="00CB38F7"/>
    <w:rsid w:val="00CB57B9"/>
    <w:rsid w:val="00CB77C6"/>
    <w:rsid w:val="00CC009C"/>
    <w:rsid w:val="00CC06EF"/>
    <w:rsid w:val="00CC14E8"/>
    <w:rsid w:val="00CC1F2D"/>
    <w:rsid w:val="00CC236E"/>
    <w:rsid w:val="00CD2BBC"/>
    <w:rsid w:val="00CD7B0A"/>
    <w:rsid w:val="00CE203B"/>
    <w:rsid w:val="00CE49D2"/>
    <w:rsid w:val="00CE61EE"/>
    <w:rsid w:val="00CF08BB"/>
    <w:rsid w:val="00CF10B3"/>
    <w:rsid w:val="00CF1702"/>
    <w:rsid w:val="00CF1E53"/>
    <w:rsid w:val="00CF3B4A"/>
    <w:rsid w:val="00CF4EFB"/>
    <w:rsid w:val="00D00E26"/>
    <w:rsid w:val="00D011C3"/>
    <w:rsid w:val="00D021E9"/>
    <w:rsid w:val="00D02838"/>
    <w:rsid w:val="00D02CF0"/>
    <w:rsid w:val="00D02E5C"/>
    <w:rsid w:val="00D03C10"/>
    <w:rsid w:val="00D06DD5"/>
    <w:rsid w:val="00D06FCC"/>
    <w:rsid w:val="00D07044"/>
    <w:rsid w:val="00D129E3"/>
    <w:rsid w:val="00D16556"/>
    <w:rsid w:val="00D177AD"/>
    <w:rsid w:val="00D23218"/>
    <w:rsid w:val="00D23EC4"/>
    <w:rsid w:val="00D2473D"/>
    <w:rsid w:val="00D30E68"/>
    <w:rsid w:val="00D31037"/>
    <w:rsid w:val="00D366C3"/>
    <w:rsid w:val="00D37F22"/>
    <w:rsid w:val="00D4148B"/>
    <w:rsid w:val="00D440F2"/>
    <w:rsid w:val="00D44738"/>
    <w:rsid w:val="00D455C6"/>
    <w:rsid w:val="00D46BDD"/>
    <w:rsid w:val="00D47F2B"/>
    <w:rsid w:val="00D5139B"/>
    <w:rsid w:val="00D51EB3"/>
    <w:rsid w:val="00D57397"/>
    <w:rsid w:val="00D60549"/>
    <w:rsid w:val="00D61996"/>
    <w:rsid w:val="00D61C1F"/>
    <w:rsid w:val="00D62A0D"/>
    <w:rsid w:val="00D63C16"/>
    <w:rsid w:val="00D654CD"/>
    <w:rsid w:val="00D661ED"/>
    <w:rsid w:val="00D678C7"/>
    <w:rsid w:val="00D67E54"/>
    <w:rsid w:val="00D810BF"/>
    <w:rsid w:val="00D81496"/>
    <w:rsid w:val="00D8261A"/>
    <w:rsid w:val="00D850D7"/>
    <w:rsid w:val="00D916FD"/>
    <w:rsid w:val="00D920E0"/>
    <w:rsid w:val="00D92F31"/>
    <w:rsid w:val="00D9415C"/>
    <w:rsid w:val="00D973C4"/>
    <w:rsid w:val="00D97EC0"/>
    <w:rsid w:val="00DA1255"/>
    <w:rsid w:val="00DA253C"/>
    <w:rsid w:val="00DA40ED"/>
    <w:rsid w:val="00DA469E"/>
    <w:rsid w:val="00DA716B"/>
    <w:rsid w:val="00DA7C14"/>
    <w:rsid w:val="00DB0AD8"/>
    <w:rsid w:val="00DB0D75"/>
    <w:rsid w:val="00DB45F8"/>
    <w:rsid w:val="00DB62E4"/>
    <w:rsid w:val="00DB7675"/>
    <w:rsid w:val="00DC03B3"/>
    <w:rsid w:val="00DC326B"/>
    <w:rsid w:val="00DC3B8F"/>
    <w:rsid w:val="00DC4351"/>
    <w:rsid w:val="00DC75DE"/>
    <w:rsid w:val="00DD2E3E"/>
    <w:rsid w:val="00DD7F47"/>
    <w:rsid w:val="00DE2BC5"/>
    <w:rsid w:val="00DE3B32"/>
    <w:rsid w:val="00DE540A"/>
    <w:rsid w:val="00DE6C7C"/>
    <w:rsid w:val="00DF003A"/>
    <w:rsid w:val="00DF3157"/>
    <w:rsid w:val="00DF47DA"/>
    <w:rsid w:val="00DF6FEA"/>
    <w:rsid w:val="00E02709"/>
    <w:rsid w:val="00E02899"/>
    <w:rsid w:val="00E02EB3"/>
    <w:rsid w:val="00E04074"/>
    <w:rsid w:val="00E05FCA"/>
    <w:rsid w:val="00E10883"/>
    <w:rsid w:val="00E17A6A"/>
    <w:rsid w:val="00E21F07"/>
    <w:rsid w:val="00E24A8B"/>
    <w:rsid w:val="00E25DCD"/>
    <w:rsid w:val="00E269E1"/>
    <w:rsid w:val="00E27C44"/>
    <w:rsid w:val="00E27ED7"/>
    <w:rsid w:val="00E3076E"/>
    <w:rsid w:val="00E3174F"/>
    <w:rsid w:val="00E32035"/>
    <w:rsid w:val="00E321A1"/>
    <w:rsid w:val="00E326FF"/>
    <w:rsid w:val="00E329E1"/>
    <w:rsid w:val="00E32DE3"/>
    <w:rsid w:val="00E33655"/>
    <w:rsid w:val="00E338C2"/>
    <w:rsid w:val="00E35947"/>
    <w:rsid w:val="00E364D4"/>
    <w:rsid w:val="00E420CE"/>
    <w:rsid w:val="00E42806"/>
    <w:rsid w:val="00E42A6D"/>
    <w:rsid w:val="00E45F13"/>
    <w:rsid w:val="00E50336"/>
    <w:rsid w:val="00E510BC"/>
    <w:rsid w:val="00E512EF"/>
    <w:rsid w:val="00E52BA4"/>
    <w:rsid w:val="00E558A4"/>
    <w:rsid w:val="00E563A7"/>
    <w:rsid w:val="00E56A67"/>
    <w:rsid w:val="00E61256"/>
    <w:rsid w:val="00E62EFE"/>
    <w:rsid w:val="00E67C8F"/>
    <w:rsid w:val="00E700BF"/>
    <w:rsid w:val="00E7326F"/>
    <w:rsid w:val="00E73CB2"/>
    <w:rsid w:val="00E75E2B"/>
    <w:rsid w:val="00E76966"/>
    <w:rsid w:val="00E839BA"/>
    <w:rsid w:val="00E8428A"/>
    <w:rsid w:val="00E84EDF"/>
    <w:rsid w:val="00E84F86"/>
    <w:rsid w:val="00E85E5D"/>
    <w:rsid w:val="00E8792A"/>
    <w:rsid w:val="00E87B20"/>
    <w:rsid w:val="00E93E6B"/>
    <w:rsid w:val="00E97F7D"/>
    <w:rsid w:val="00EA59B8"/>
    <w:rsid w:val="00EA5A01"/>
    <w:rsid w:val="00EA6E1C"/>
    <w:rsid w:val="00EA7B6A"/>
    <w:rsid w:val="00EB1778"/>
    <w:rsid w:val="00EB1F81"/>
    <w:rsid w:val="00EB3587"/>
    <w:rsid w:val="00EB3893"/>
    <w:rsid w:val="00EB42D5"/>
    <w:rsid w:val="00EC1D09"/>
    <w:rsid w:val="00EC2DF9"/>
    <w:rsid w:val="00ED2400"/>
    <w:rsid w:val="00ED5078"/>
    <w:rsid w:val="00EE4A54"/>
    <w:rsid w:val="00EE6ABD"/>
    <w:rsid w:val="00EE6E36"/>
    <w:rsid w:val="00EE743F"/>
    <w:rsid w:val="00EF0FBD"/>
    <w:rsid w:val="00EF4AB1"/>
    <w:rsid w:val="00EF5DF2"/>
    <w:rsid w:val="00EF6B89"/>
    <w:rsid w:val="00F016BC"/>
    <w:rsid w:val="00F03B3C"/>
    <w:rsid w:val="00F043F3"/>
    <w:rsid w:val="00F04E5C"/>
    <w:rsid w:val="00F05443"/>
    <w:rsid w:val="00F054F4"/>
    <w:rsid w:val="00F0660B"/>
    <w:rsid w:val="00F10FC6"/>
    <w:rsid w:val="00F123AE"/>
    <w:rsid w:val="00F1310C"/>
    <w:rsid w:val="00F14086"/>
    <w:rsid w:val="00F15614"/>
    <w:rsid w:val="00F16C91"/>
    <w:rsid w:val="00F1742C"/>
    <w:rsid w:val="00F20300"/>
    <w:rsid w:val="00F21D8B"/>
    <w:rsid w:val="00F24007"/>
    <w:rsid w:val="00F240D8"/>
    <w:rsid w:val="00F25145"/>
    <w:rsid w:val="00F2645D"/>
    <w:rsid w:val="00F26721"/>
    <w:rsid w:val="00F3077E"/>
    <w:rsid w:val="00F30ECB"/>
    <w:rsid w:val="00F31F92"/>
    <w:rsid w:val="00F32B93"/>
    <w:rsid w:val="00F367D8"/>
    <w:rsid w:val="00F40ADE"/>
    <w:rsid w:val="00F42CA1"/>
    <w:rsid w:val="00F43235"/>
    <w:rsid w:val="00F43B01"/>
    <w:rsid w:val="00F46BB2"/>
    <w:rsid w:val="00F46D7A"/>
    <w:rsid w:val="00F51020"/>
    <w:rsid w:val="00F5551A"/>
    <w:rsid w:val="00F55631"/>
    <w:rsid w:val="00F616B6"/>
    <w:rsid w:val="00F617D7"/>
    <w:rsid w:val="00F62D54"/>
    <w:rsid w:val="00F6609B"/>
    <w:rsid w:val="00F7037F"/>
    <w:rsid w:val="00F70664"/>
    <w:rsid w:val="00F70930"/>
    <w:rsid w:val="00F71366"/>
    <w:rsid w:val="00F72207"/>
    <w:rsid w:val="00F73331"/>
    <w:rsid w:val="00F736CA"/>
    <w:rsid w:val="00F83E79"/>
    <w:rsid w:val="00F842CA"/>
    <w:rsid w:val="00F87174"/>
    <w:rsid w:val="00F91D37"/>
    <w:rsid w:val="00F92F3F"/>
    <w:rsid w:val="00F93538"/>
    <w:rsid w:val="00F9610D"/>
    <w:rsid w:val="00F96EA3"/>
    <w:rsid w:val="00F974DD"/>
    <w:rsid w:val="00FA1530"/>
    <w:rsid w:val="00FA1B81"/>
    <w:rsid w:val="00FA2007"/>
    <w:rsid w:val="00FA2C1E"/>
    <w:rsid w:val="00FA59A3"/>
    <w:rsid w:val="00FA7CFC"/>
    <w:rsid w:val="00FB4496"/>
    <w:rsid w:val="00FB4585"/>
    <w:rsid w:val="00FB516B"/>
    <w:rsid w:val="00FB6429"/>
    <w:rsid w:val="00FB657F"/>
    <w:rsid w:val="00FB72D8"/>
    <w:rsid w:val="00FC0133"/>
    <w:rsid w:val="00FC4610"/>
    <w:rsid w:val="00FC736C"/>
    <w:rsid w:val="00FC771A"/>
    <w:rsid w:val="00FD19E8"/>
    <w:rsid w:val="00FD1B29"/>
    <w:rsid w:val="00FD2CEB"/>
    <w:rsid w:val="00FD479B"/>
    <w:rsid w:val="00FD4891"/>
    <w:rsid w:val="00FD4BAB"/>
    <w:rsid w:val="00FD58BF"/>
    <w:rsid w:val="00FD64D3"/>
    <w:rsid w:val="00FD71D6"/>
    <w:rsid w:val="00FD71D7"/>
    <w:rsid w:val="00FE0FA3"/>
    <w:rsid w:val="00FE2F60"/>
    <w:rsid w:val="00FE3D2A"/>
    <w:rsid w:val="00FE421B"/>
    <w:rsid w:val="00FE5758"/>
    <w:rsid w:val="00FE6353"/>
    <w:rsid w:val="00FE6A40"/>
    <w:rsid w:val="00FE7240"/>
    <w:rsid w:val="00FE7D09"/>
    <w:rsid w:val="00FF0134"/>
    <w:rsid w:val="00FF03C4"/>
    <w:rsid w:val="00FF07C5"/>
    <w:rsid w:val="00FF3BB8"/>
    <w:rsid w:val="00FF5277"/>
    <w:rsid w:val="0425FE43"/>
    <w:rsid w:val="0561536E"/>
    <w:rsid w:val="1DD1C97C"/>
    <w:rsid w:val="1F58FA6F"/>
    <w:rsid w:val="21C97119"/>
    <w:rsid w:val="22197CBC"/>
    <w:rsid w:val="2813A5EF"/>
    <w:rsid w:val="2AEE5655"/>
    <w:rsid w:val="2BAC06AF"/>
    <w:rsid w:val="2DB29142"/>
    <w:rsid w:val="306B9800"/>
    <w:rsid w:val="32BE1658"/>
    <w:rsid w:val="32C652E0"/>
    <w:rsid w:val="36E7F10E"/>
    <w:rsid w:val="3B2BF741"/>
    <w:rsid w:val="3BACAFAB"/>
    <w:rsid w:val="41E5EA2F"/>
    <w:rsid w:val="432F1012"/>
    <w:rsid w:val="4A35CF39"/>
    <w:rsid w:val="4AD22F86"/>
    <w:rsid w:val="53C2BBC2"/>
    <w:rsid w:val="55F6127B"/>
    <w:rsid w:val="609B021F"/>
    <w:rsid w:val="63705114"/>
    <w:rsid w:val="6B8884CA"/>
    <w:rsid w:val="72F41313"/>
    <w:rsid w:val="756AE9CB"/>
    <w:rsid w:val="7A3F1E36"/>
    <w:rsid w:val="7AD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3B5DD2"/>
  <w15:docId w15:val="{51C3FF93-7585-0E40-96B6-77BC6634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DF2"/>
    <w:pPr>
      <w:spacing w:after="6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452F8"/>
    <w:pPr>
      <w:keepNext/>
      <w:keepLines/>
      <w:spacing w:before="600" w:after="30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52F8"/>
    <w:pPr>
      <w:keepNext/>
      <w:keepLines/>
      <w:spacing w:before="6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52F8"/>
    <w:pPr>
      <w:keepNext/>
      <w:keepLines/>
      <w:spacing w:before="60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2175A5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3"/>
    <w:rsid w:val="00B22B73"/>
    <w:rPr>
      <w:sz w:val="18"/>
    </w:rPr>
  </w:style>
  <w:style w:type="paragraph" w:styleId="Fuzeile">
    <w:name w:val="footer"/>
    <w:basedOn w:val="Standard"/>
    <w:link w:val="FuzeileZchn"/>
    <w:uiPriority w:val="94"/>
    <w:semiHidden/>
    <w:rsid w:val="002175A5"/>
    <w:pPr>
      <w:spacing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22B73"/>
    <w:rPr>
      <w:sz w:val="18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28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45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52F8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52F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87B20"/>
    <w:pPr>
      <w:spacing w:after="80" w:line="800" w:lineRule="atLeast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87B20"/>
    <w:rPr>
      <w:rFonts w:asciiTheme="majorHAnsi" w:eastAsiaTheme="majorEastAsia" w:hAnsiTheme="majorHAnsi" w:cstheme="majorBidi"/>
      <w:color w:val="FFFFFF" w:themeColor="background1"/>
      <w:kern w:val="28"/>
      <w:sz w:val="7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B22B73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452F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551B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175A5"/>
    <w:pPr>
      <w:numPr>
        <w:numId w:val="3"/>
      </w:numPr>
      <w:spacing w:before="120" w:after="120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7B20"/>
    <w:pPr>
      <w:numPr>
        <w:ilvl w:val="1"/>
      </w:numPr>
    </w:pPr>
    <w:rPr>
      <w:rFonts w:eastAsiaTheme="minorEastAsia"/>
      <w:color w:val="FFFFFF" w:themeColor="background1"/>
      <w:sz w:val="36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E87B20"/>
    <w:rPr>
      <w:rFonts w:eastAsiaTheme="minorEastAsia"/>
      <w:color w:val="FFFFFF" w:themeColor="background1"/>
      <w:sz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22B73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E61E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2452F8"/>
    <w:pPr>
      <w:numPr>
        <w:ilvl w:val="1"/>
        <w:numId w:val="6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7505AA"/>
    <w:pPr>
      <w:tabs>
        <w:tab w:val="right" w:pos="9072"/>
      </w:tabs>
      <w:spacing w:before="120"/>
      <w:ind w:left="851" w:hanging="851"/>
    </w:pPr>
    <w:rPr>
      <w:b/>
      <w:bCs/>
      <w:noProof/>
      <w:sz w:val="26"/>
    </w:rPr>
  </w:style>
  <w:style w:type="paragraph" w:styleId="Verzeichnis2">
    <w:name w:val="toc 2"/>
    <w:basedOn w:val="Standard"/>
    <w:next w:val="Standard"/>
    <w:autoRedefine/>
    <w:uiPriority w:val="39"/>
    <w:rsid w:val="00217627"/>
    <w:pPr>
      <w:tabs>
        <w:tab w:val="right" w:pos="9072"/>
      </w:tabs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rsid w:val="00217627"/>
    <w:pPr>
      <w:tabs>
        <w:tab w:val="right" w:pos="9072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A960B8"/>
    <w:rPr>
      <w:color w:val="5FAC22" w:themeColor="accent1"/>
    </w:rPr>
  </w:style>
  <w:style w:type="paragraph" w:customStyle="1" w:styleId="ErstelltdurchVorlagenbauerchfrPHSG">
    <w:name w:val="Erstellt durch Vorlagenbauer.ch für PHS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InfoTitelseite">
    <w:name w:val="Info Titelseite"/>
    <w:basedOn w:val="Standard"/>
    <w:uiPriority w:val="13"/>
    <w:qFormat/>
    <w:rsid w:val="00E87B20"/>
    <w:pPr>
      <w:spacing w:before="780" w:line="350" w:lineRule="atLeast"/>
      <w:contextualSpacing/>
    </w:pPr>
    <w:rPr>
      <w:color w:val="FFFFFF" w:themeColor="background1"/>
      <w:sz w:val="25"/>
    </w:rPr>
  </w:style>
  <w:style w:type="table" w:customStyle="1" w:styleId="NormalTable0">
    <w:name w:val="Normal Table0"/>
    <w:uiPriority w:val="2"/>
    <w:semiHidden/>
    <w:unhideWhenUsed/>
    <w:qFormat/>
    <w:rsid w:val="0000130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130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de-DE"/>
    </w:rPr>
  </w:style>
  <w:style w:type="character" w:styleId="NichtaufgelsteErwhnung">
    <w:name w:val="Unresolved Mention"/>
    <w:basedOn w:val="Absatz-Standardschriftart"/>
    <w:uiPriority w:val="79"/>
    <w:unhideWhenUsed/>
    <w:rsid w:val="00DA1255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7348ED"/>
  </w:style>
  <w:style w:type="paragraph" w:styleId="berarbeitung">
    <w:name w:val="Revision"/>
    <w:hidden/>
    <w:uiPriority w:val="99"/>
    <w:semiHidden/>
    <w:rsid w:val="007F591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F59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59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59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7F59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7F591B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79"/>
    <w:unhideWhenUsed/>
    <w:rsid w:val="009267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zakiewicz\AppData\Roaming\Microsoft\Templates\PHSG_2021_Vorlage_ohne_Bild_Gruen.dotx" TargetMode="External"/></Relationships>
</file>

<file path=word/theme/theme1.xml><?xml version="1.0" encoding="utf-8"?>
<a:theme xmlns:a="http://schemas.openxmlformats.org/drawingml/2006/main" name="Larissa-Design">
  <a:themeElements>
    <a:clrScheme name="PHSG">
      <a:dk1>
        <a:sysClr val="windowText" lastClr="000000"/>
      </a:dk1>
      <a:lt1>
        <a:sysClr val="window" lastClr="FFFFFF"/>
      </a:lt1>
      <a:dk2>
        <a:srgbClr val="666666"/>
      </a:dk2>
      <a:lt2>
        <a:srgbClr val="F2F2F2"/>
      </a:lt2>
      <a:accent1>
        <a:srgbClr val="5FAC22"/>
      </a:accent1>
      <a:accent2>
        <a:srgbClr val="62A8E5"/>
      </a:accent2>
      <a:accent3>
        <a:srgbClr val="FB7D19"/>
      </a:accent3>
      <a:accent4>
        <a:srgbClr val="CCA36E"/>
      </a:accent4>
      <a:accent5>
        <a:srgbClr val="AA4C7D"/>
      </a:accent5>
      <a:accent6>
        <a:srgbClr val="66666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a6846e-1d73-4559-90aa-8d614fada13a" xsi:nil="true"/>
    <lcf76f155ced4ddcb4097134ff3c332f xmlns="0f2e4801-8af1-403f-bccc-ff374cb0456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5203629972540AE04BF34F6BDEFB6" ma:contentTypeVersion="12" ma:contentTypeDescription="Ein neues Dokument erstellen." ma:contentTypeScope="" ma:versionID="5dd5acaba0dbeffa03b4c12a4ce75644">
  <xsd:schema xmlns:xsd="http://www.w3.org/2001/XMLSchema" xmlns:xs="http://www.w3.org/2001/XMLSchema" xmlns:p="http://schemas.microsoft.com/office/2006/metadata/properties" xmlns:ns2="0f2e4801-8af1-403f-bccc-ff374cb04569" xmlns:ns3="daa6846e-1d73-4559-90aa-8d614fada13a" targetNamespace="http://schemas.microsoft.com/office/2006/metadata/properties" ma:root="true" ma:fieldsID="1fa1a854cd09a6966156e1a7eb4f25a4" ns2:_="" ns3:_="">
    <xsd:import namespace="0f2e4801-8af1-403f-bccc-ff374cb04569"/>
    <xsd:import namespace="daa6846e-1d73-4559-90aa-8d614fad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e4801-8af1-403f-bccc-ff374cb04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6846e-1d73-4559-90aa-8d614fada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6c17ce-2799-41d1-b73c-e35e4e149255}" ma:internalName="TaxCatchAll" ma:showField="CatchAllData" ma:web="daa6846e-1d73-4559-90aa-8d614fad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0f2e4801-8af1-403f-bccc-ff374cb045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aa6846e-1d73-4559-90aa-8d614fada13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A88A0E-3811-4343-9B93-A8D0C6424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e4801-8af1-403f-bccc-ff374cb04569"/>
    <ds:schemaRef ds:uri="daa6846e-1d73-4559-90aa-8d614fad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PHSG_2021_Vorlage_ohne_Bild_Gruen</Template>
  <TotalTime>0</TotalTime>
  <Pages>4</Pages>
  <Words>662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Kozakiewicz</dc:creator>
  <cp:keywords/>
  <cp:lastModifiedBy>Kozakiewicz Nicolai PHSG</cp:lastModifiedBy>
  <cp:revision>4</cp:revision>
  <dcterms:created xsi:type="dcterms:W3CDTF">2024-06-18T14:15:00Z</dcterms:created>
  <dcterms:modified xsi:type="dcterms:W3CDTF">2024-06-18T14:17:00Z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0x010100E0A5203629972540AE04BF34F6BDEFB6</vt:lpwstr>
  </property>
  <property fmtid="{D5CDD505-2E9C-101B-9397-08002B2CF9AE}" pid="3" name="MediaServiceImageTags">
    <vt:lpwstr/>
  </property>
</Properties>
</file>